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92cf" w14:textId="69a9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постановления акимата Таскалинского района № 93 от 6 июня 2023 года "Об установлении норматива отчисления части чистого дохода коммунальных государственных предприятий Таскалинского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16 февраля 2026 года № 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Таскалинского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6 июня 2023 года № 93 "Об установлении норматива отчисления части чистого дохода коммунальных государственных предприятий Таскалинского района" (зарегистрированное в Реестре государственной регистрации нормативных правовых актов под № 7206-07).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Таскалинского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