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a09d" w14:textId="8aca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19 января 2026 года № 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лиц, привлеченных судом к административной ответственности в виде привлечения к общественным работам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января 2026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в которых должны выполняться общественные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Актауского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Амангельдинского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Достыкского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Казахстанского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Косщинского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Мерейского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Мерекенского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Таскалинского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побелка, полив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Чижинского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