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798" w14:textId="dcc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42-12 "О бюджете Шолаканкатинского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42-12 "О бюджете Шолаканкатинского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