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5d4a" w14:textId="41d5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26 декабря 2025 года № 42-11 "О бюджете Талдыбулакского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15 апреля 2026 года № 45-10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 декабря 2026 года № 42-11 "О бюджете Талдыбулакского сельского округа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2 316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2 316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апреля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