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5257" w14:textId="a5b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42-11 "О бюджете Талдыбулакского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2026 года № 42-11 "О бюджете Талдыбулакского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