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2a91" w14:textId="3122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42-10 "О бюджете Саройского сельского округа на 2025-2028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42-10 "О бюджете Саройского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