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e77303" w14:textId="2e7730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Сырымского районного маслихата от 26 декабря 2025 года № 42-8 "О бюджете Жымпитинского сельского округа на 2026-2028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Сырымского районного маслихата Западно-Казахстанской области от 18 февраля 2026 года № 43-13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Сырымского районный маслихат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Сырымского районного маслихата от 26 декабря 2025 года № 42-8 "О бюджете Жымпитинского сельского округа на 2026 - 2028 годы"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Жымпитинского сельского округа на 2026-2028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2026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162 321 тысяча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90 000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специальные поступления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72 321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170 246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-7 925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ненефтяной дефицит (профицит) бюджета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финансирование дефицита (использование профицита) бюджета – 7 925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7 925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2026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Ш. Дуйсенгалиева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Сырымского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18 февраля 2026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43-13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Жымпитинского сельского округа на 2026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162321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170246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108821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108821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108821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108821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за пределами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-7925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аппаратом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 села, поселка, сельского округа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