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ccc3" w14:textId="018c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2025 года № 42-7 "О бюджете Жосалинского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18 февраля 2026 года № 43-12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2025 года № 42-7 "О бюджете Жосалинского сельского округа на 2026- 2028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Жосалинского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37 081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