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7134" w14:textId="bfc7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Сырымского районного маслихата от 18 октября 2023 года № 10-4 "Об утверждении Правил оказания социальной помощи, установления ее размеров и определения перечня отдельных категорий нуждающихся граждан Сырымского района"</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30 апреля 2026 года № 46-1</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Сырымский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Сырымского районного маслихата от 18 октября 2023 года № 10-4 "Об утверждении Правил оказания социальной помощи, установления ее размеров и определения перечня отдельных категорий нуждающихся граждан Сырымского района" (зарегистрировано в Реестре государственной регистрации нормативных правовых актов под № 7272-07)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 Сырымского района</w:t>
      </w:r>
      <w:r>
        <w:rPr>
          <w:rFonts w:ascii="Times New Roman"/>
          <w:b w:val="false"/>
          <w:i w:val="false"/>
          <w:color w:val="000000"/>
          <w:sz w:val="28"/>
        </w:rPr>
        <w:t>, утвержденные указанным решением изложить в новой редакции согласно приложению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Сырымского районного </w:t>
            </w:r>
            <w:r>
              <w:br/>
            </w:r>
            <w:r>
              <w:rPr>
                <w:rFonts w:ascii="Times New Roman"/>
                <w:b w:val="false"/>
                <w:i w:val="false"/>
                <w:color w:val="000000"/>
                <w:sz w:val="20"/>
              </w:rPr>
              <w:t xml:space="preserve">маслихата от 30 апреля 2026 </w:t>
            </w:r>
            <w:r>
              <w:br/>
            </w:r>
            <w:r>
              <w:rPr>
                <w:rFonts w:ascii="Times New Roman"/>
                <w:b w:val="false"/>
                <w:i w:val="false"/>
                <w:color w:val="000000"/>
                <w:sz w:val="20"/>
              </w:rPr>
              <w:t>года № 46-1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Сырымского районного </w:t>
            </w:r>
            <w:r>
              <w:br/>
            </w:r>
            <w:r>
              <w:rPr>
                <w:rFonts w:ascii="Times New Roman"/>
                <w:b w:val="false"/>
                <w:i w:val="false"/>
                <w:color w:val="000000"/>
                <w:sz w:val="20"/>
              </w:rPr>
              <w:t xml:space="preserve">маслихата от 18 октября 2023 </w:t>
            </w:r>
            <w:r>
              <w:br/>
            </w:r>
            <w:r>
              <w:rPr>
                <w:rFonts w:ascii="Times New Roman"/>
                <w:b w:val="false"/>
                <w:i w:val="false"/>
                <w:color w:val="000000"/>
                <w:sz w:val="20"/>
              </w:rPr>
              <w:t>года № 10-4</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Сырымского района</w:t>
      </w:r>
    </w:p>
    <w:bookmarkEnd w:id="3"/>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Сырымского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Сырымского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Сырымского района";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2"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3"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4" w:id="9"/>
    <w:p>
      <w:pPr>
        <w:spacing w:after="0"/>
        <w:ind w:left="0"/>
        <w:jc w:val="both"/>
      </w:pPr>
      <w:r>
        <w:rPr>
          <w:rFonts w:ascii="Times New Roman"/>
          <w:b w:val="false"/>
          <w:i w:val="false"/>
          <w:color w:val="000000"/>
          <w:sz w:val="28"/>
        </w:rPr>
        <w:t>
      5. При наличии нескольких оснований социальная помощь к праздничным дням и памятным датам назначается только по одному основанию.</w:t>
      </w:r>
    </w:p>
    <w:bookmarkEnd w:id="9"/>
    <w:bookmarkStart w:name="z15" w:id="10"/>
    <w:p>
      <w:pPr>
        <w:spacing w:after="0"/>
        <w:ind w:left="0"/>
        <w:jc w:val="both"/>
      </w:pPr>
      <w:r>
        <w:rPr>
          <w:rFonts w:ascii="Times New Roman"/>
          <w:b w:val="false"/>
          <w:i w:val="false"/>
          <w:color w:val="000000"/>
          <w:sz w:val="28"/>
        </w:rPr>
        <w:t>
      6. Настоящие Правила распространяются на лиц, постоянно зарегистрированных по месту жительства на территории Сырымского района.</w:t>
      </w:r>
    </w:p>
    <w:bookmarkEnd w:id="10"/>
    <w:bookmarkStart w:name="z16" w:id="1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Правил, утверждаемых акиматом Западно-Казахстанской области.</w:t>
      </w:r>
    </w:p>
    <w:bookmarkEnd w:id="11"/>
    <w:bookmarkStart w:name="z17" w:id="1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2"/>
    <w:bookmarkStart w:name="z18" w:id="1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19" w:id="1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в виде денежных выплат следующим категориям граждан:</w:t>
      </w:r>
    </w:p>
    <w:bookmarkEnd w:id="14"/>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 при прохождении воинской службы в Афганистане - в размере 180 000 (сто восемьдесят тысяч) тенге;</w:t>
      </w:r>
    </w:p>
    <w:p>
      <w:pPr>
        <w:spacing w:after="0"/>
        <w:ind w:left="0"/>
        <w:jc w:val="both"/>
      </w:pPr>
      <w:r>
        <w:rPr>
          <w:rFonts w:ascii="Times New Roman"/>
          <w:b w:val="false"/>
          <w:i w:val="false"/>
          <w:color w:val="000000"/>
          <w:sz w:val="28"/>
        </w:rPr>
        <w:t>
      2) военнообязанным, призывавшимся на учебные сборы и направлявшимся в Афганистан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3) военнослужащим автомобильных батальонов, направлявшимся в Афганистан для доставки грузов в эту страну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4) военнослужащим летного состава, совершавшим вылеты на боевые задания в Афганистан с территории бывшего Союза ССР - в размере 180 000 (сто восемьдесят тысяч) тенге;</w:t>
      </w:r>
    </w:p>
    <w:p>
      <w:pPr>
        <w:spacing w:after="0"/>
        <w:ind w:left="0"/>
        <w:jc w:val="both"/>
      </w:pPr>
      <w:r>
        <w:rPr>
          <w:rFonts w:ascii="Times New Roman"/>
          <w:b w:val="false"/>
          <w:i w:val="false"/>
          <w:color w:val="000000"/>
          <w:sz w:val="28"/>
        </w:rPr>
        <w:t>
      5)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180 000 (сто восемьдесят тысяч) тенге;</w:t>
      </w:r>
    </w:p>
    <w:p>
      <w:pPr>
        <w:spacing w:after="0"/>
        <w:ind w:left="0"/>
        <w:jc w:val="both"/>
      </w:pPr>
      <w:r>
        <w:rPr>
          <w:rFonts w:ascii="Times New Roman"/>
          <w:b w:val="false"/>
          <w:i w:val="false"/>
          <w:color w:val="000000"/>
          <w:sz w:val="28"/>
        </w:rPr>
        <w:t>
      6)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 в размере 120 000 (сто двадцать тысяч) тенге;</w:t>
      </w:r>
    </w:p>
    <w:p>
      <w:pPr>
        <w:spacing w:after="0"/>
        <w:ind w:left="0"/>
        <w:jc w:val="both"/>
      </w:pPr>
      <w:r>
        <w:rPr>
          <w:rFonts w:ascii="Times New Roman"/>
          <w:b w:val="false"/>
          <w:i w:val="false"/>
          <w:color w:val="000000"/>
          <w:sz w:val="28"/>
        </w:rPr>
        <w:t>
      Ко Дню Победы – 9 мая:</w:t>
      </w:r>
    </w:p>
    <w:p>
      <w:pPr>
        <w:spacing w:after="0"/>
        <w:ind w:left="0"/>
        <w:jc w:val="both"/>
      </w:pPr>
      <w:r>
        <w:rPr>
          <w:rFonts w:ascii="Times New Roman"/>
          <w:b w:val="false"/>
          <w:i w:val="false"/>
          <w:color w:val="000000"/>
          <w:sz w:val="28"/>
        </w:rPr>
        <w:t>
      1) ветеранам Великой Отечественной войны - в размере 1500 000 (один миллион пятьсот тысяч) тенге ко Дню Победы;</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120 000 (сто двадцать тысяч);</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120 000 (сто двадцать тысяч) тенге;</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120 000 (сто двадцать тысяч) тенге;</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180 000 (сто восемьдесят тысяч) тенге;</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180 000 (сто восемьдесят тысяч) тенге;</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180 000 (сто восемьдесят тысяч) тенге;</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180 000 (сто восемьдесят тысяч) тенге;</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Афганистана - в размере 180 000 (сто восемьдесят тысяч) тенге;</w:t>
      </w:r>
    </w:p>
    <w:p>
      <w:pPr>
        <w:spacing w:after="0"/>
        <w:ind w:left="0"/>
        <w:jc w:val="both"/>
      </w:pPr>
      <w:r>
        <w:rPr>
          <w:rFonts w:ascii="Times New Roman"/>
          <w:b w:val="false"/>
          <w:i w:val="false"/>
          <w:color w:val="000000"/>
          <w:sz w:val="28"/>
        </w:rPr>
        <w:t>
      18)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180 000 (сто восемьдесят тысяч) тенге;</w:t>
      </w:r>
    </w:p>
    <w:p>
      <w:pPr>
        <w:spacing w:after="0"/>
        <w:ind w:left="0"/>
        <w:jc w:val="both"/>
      </w:pPr>
      <w:r>
        <w:rPr>
          <w:rFonts w:ascii="Times New Roman"/>
          <w:b w:val="false"/>
          <w:i w:val="false"/>
          <w:color w:val="000000"/>
          <w:sz w:val="28"/>
        </w:rPr>
        <w:t>
      19)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180 000 (сто восемьдесят тысяч) тенге;</w:t>
      </w:r>
    </w:p>
    <w:p>
      <w:pPr>
        <w:spacing w:after="0"/>
        <w:ind w:left="0"/>
        <w:jc w:val="both"/>
      </w:pPr>
      <w:r>
        <w:rPr>
          <w:rFonts w:ascii="Times New Roman"/>
          <w:b w:val="false"/>
          <w:i w:val="false"/>
          <w:color w:val="000000"/>
          <w:sz w:val="28"/>
        </w:rPr>
        <w:t>
      20)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180 000 (сто восемьдесят тысяч) тенге;</w:t>
      </w:r>
    </w:p>
    <w:p>
      <w:pPr>
        <w:spacing w:after="0"/>
        <w:ind w:left="0"/>
        <w:jc w:val="both"/>
      </w:pPr>
      <w:r>
        <w:rPr>
          <w:rFonts w:ascii="Times New Roman"/>
          <w:b w:val="false"/>
          <w:i w:val="false"/>
          <w:color w:val="000000"/>
          <w:sz w:val="28"/>
        </w:rPr>
        <w:t>
      21) семьям военнослужащих, партизан, подпольщиков, лиц, указанным в Законе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120 000 (сто двадцать тысяч) тенге;</w:t>
      </w:r>
    </w:p>
    <w:p>
      <w:pPr>
        <w:spacing w:after="0"/>
        <w:ind w:left="0"/>
        <w:jc w:val="both"/>
      </w:pPr>
      <w:r>
        <w:rPr>
          <w:rFonts w:ascii="Times New Roman"/>
          <w:b w:val="false"/>
          <w:i w:val="false"/>
          <w:color w:val="000000"/>
          <w:sz w:val="28"/>
        </w:rPr>
        <w:t>
      22)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120 000 (сто двадцать тысяч) тенге;</w:t>
      </w:r>
    </w:p>
    <w:p>
      <w:pPr>
        <w:spacing w:after="0"/>
        <w:ind w:left="0"/>
        <w:jc w:val="both"/>
      </w:pPr>
      <w:r>
        <w:rPr>
          <w:rFonts w:ascii="Times New Roman"/>
          <w:b w:val="false"/>
          <w:i w:val="false"/>
          <w:color w:val="000000"/>
          <w:sz w:val="28"/>
        </w:rPr>
        <w:t>
      23) семьям военнослужащих, погибших (пропавших без вести) или умерших вследствие ранения, контузии, увечья, заболевания, полученных в период боевых действий в других государствах, в которых велись боевые действия - в размере 120 000 (сто двадцать тысяч) тенге;</w:t>
      </w:r>
    </w:p>
    <w:p>
      <w:pPr>
        <w:spacing w:after="0"/>
        <w:ind w:left="0"/>
        <w:jc w:val="both"/>
      </w:pPr>
      <w:r>
        <w:rPr>
          <w:rFonts w:ascii="Times New Roman"/>
          <w:b w:val="false"/>
          <w:i w:val="false"/>
          <w:color w:val="000000"/>
          <w:sz w:val="28"/>
        </w:rPr>
        <w:t>
      24) семьям военнослужащих, погибших (умерших) при прохождении воинской службы в мирное время - в размере 120 000 (сто двадцать тысяч) тенге;</w:t>
      </w:r>
    </w:p>
    <w:p>
      <w:pPr>
        <w:spacing w:after="0"/>
        <w:ind w:left="0"/>
        <w:jc w:val="both"/>
      </w:pPr>
      <w:r>
        <w:rPr>
          <w:rFonts w:ascii="Times New Roman"/>
          <w:b w:val="false"/>
          <w:i w:val="false"/>
          <w:color w:val="000000"/>
          <w:sz w:val="28"/>
        </w:rPr>
        <w:t>
      25)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120 000 (сто двадцать тысяч) тенге;</w:t>
      </w:r>
    </w:p>
    <w:p>
      <w:pPr>
        <w:spacing w:after="0"/>
        <w:ind w:left="0"/>
        <w:jc w:val="both"/>
      </w:pPr>
      <w:r>
        <w:rPr>
          <w:rFonts w:ascii="Times New Roman"/>
          <w:b w:val="false"/>
          <w:i w:val="false"/>
          <w:color w:val="000000"/>
          <w:sz w:val="28"/>
        </w:rPr>
        <w:t>
      26)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120 000 (сто двадцать тысяч) тенге;</w:t>
      </w:r>
    </w:p>
    <w:p>
      <w:pPr>
        <w:spacing w:after="0"/>
        <w:ind w:left="0"/>
        <w:jc w:val="both"/>
      </w:pPr>
      <w:r>
        <w:rPr>
          <w:rFonts w:ascii="Times New Roman"/>
          <w:b w:val="false"/>
          <w:i w:val="false"/>
          <w:color w:val="000000"/>
          <w:sz w:val="28"/>
        </w:rPr>
        <w:t>
      27)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50 000 (пятьдесят тысяч) тенге;</w:t>
      </w:r>
    </w:p>
    <w:p>
      <w:pPr>
        <w:spacing w:after="0"/>
        <w:ind w:left="0"/>
        <w:jc w:val="both"/>
      </w:pPr>
      <w:r>
        <w:rPr>
          <w:rFonts w:ascii="Times New Roman"/>
          <w:b w:val="false"/>
          <w:i w:val="false"/>
          <w:color w:val="000000"/>
          <w:sz w:val="28"/>
        </w:rPr>
        <w:t>
      28)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160 000 (сто шестьдесят тысяч) тенге;</w:t>
      </w:r>
    </w:p>
    <w:p>
      <w:pPr>
        <w:spacing w:after="0"/>
        <w:ind w:left="0"/>
        <w:jc w:val="both"/>
      </w:pPr>
      <w:r>
        <w:rPr>
          <w:rFonts w:ascii="Times New Roman"/>
          <w:b w:val="false"/>
          <w:i w:val="false"/>
          <w:color w:val="000000"/>
          <w:sz w:val="28"/>
        </w:rPr>
        <w:t>
      Ко Дню Республики – 25 октября:</w:t>
      </w:r>
    </w:p>
    <w:p>
      <w:pPr>
        <w:spacing w:after="0"/>
        <w:ind w:left="0"/>
        <w:jc w:val="both"/>
      </w:pPr>
      <w:r>
        <w:rPr>
          <w:rFonts w:ascii="Times New Roman"/>
          <w:b w:val="false"/>
          <w:i w:val="false"/>
          <w:color w:val="000000"/>
          <w:sz w:val="28"/>
        </w:rPr>
        <w:t>
      детям с инвалидностью до 18 лет - в размере 20 000 (двадцать тысяч) тенге;</w:t>
      </w:r>
    </w:p>
    <w:p>
      <w:pPr>
        <w:spacing w:after="0"/>
        <w:ind w:left="0"/>
        <w:jc w:val="both"/>
      </w:pPr>
      <w:r>
        <w:rPr>
          <w:rFonts w:ascii="Times New Roman"/>
          <w:b w:val="false"/>
          <w:i w:val="false"/>
          <w:color w:val="000000"/>
          <w:sz w:val="28"/>
        </w:rPr>
        <w:t>
      Ко Дню Независимости- 16 декабря:</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200 000 (двести тысяч) тенге;</w:t>
      </w:r>
    </w:p>
    <w:bookmarkStart w:name="z20" w:id="15"/>
    <w:p>
      <w:pPr>
        <w:spacing w:after="0"/>
        <w:ind w:left="0"/>
        <w:jc w:val="both"/>
      </w:pPr>
      <w:r>
        <w:rPr>
          <w:rFonts w:ascii="Times New Roman"/>
          <w:b w:val="false"/>
          <w:i w:val="false"/>
          <w:color w:val="000000"/>
          <w:sz w:val="28"/>
        </w:rPr>
        <w:t>
      10. Социальная помощь отдельным категориям нуждающихся граждан без учета доходов оказывается:</w:t>
      </w:r>
    </w:p>
    <w:bookmarkEnd w:id="15"/>
    <w:p>
      <w:pPr>
        <w:spacing w:after="0"/>
        <w:ind w:left="0"/>
        <w:jc w:val="both"/>
      </w:pPr>
      <w:r>
        <w:rPr>
          <w:rFonts w:ascii="Times New Roman"/>
          <w:b w:val="false"/>
          <w:i w:val="false"/>
          <w:color w:val="000000"/>
          <w:sz w:val="28"/>
        </w:rPr>
        <w:t>
      1) лицам (семьям), пострадавшим вследствие стихийного бедствия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2) лицам (семьям), пострадавшим от пожара в течение 6 месяцев с момента наступления данной ситуации,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3) лицам, больным социально значимыми заболеваниями:</w:t>
      </w:r>
    </w:p>
    <w:p>
      <w:pPr>
        <w:spacing w:after="0"/>
        <w:ind w:left="0"/>
        <w:jc w:val="both"/>
      </w:pPr>
      <w:r>
        <w:rPr>
          <w:rFonts w:ascii="Times New Roman"/>
          <w:b w:val="false"/>
          <w:i w:val="false"/>
          <w:color w:val="000000"/>
          <w:sz w:val="28"/>
        </w:rPr>
        <w:t>
      3.1. лицам больным туберкулезом, находящимся на амбулаторном этапе лечения, согласно справке, подтверждающей заболевание, ежемесячно в размере 10 (десять) месячных расчетных показателей,</w:t>
      </w:r>
    </w:p>
    <w:p>
      <w:pPr>
        <w:spacing w:after="0"/>
        <w:ind w:left="0"/>
        <w:jc w:val="both"/>
      </w:pPr>
      <w:r>
        <w:rPr>
          <w:rFonts w:ascii="Times New Roman"/>
          <w:b w:val="false"/>
          <w:i w:val="false"/>
          <w:color w:val="000000"/>
          <w:sz w:val="28"/>
        </w:rPr>
        <w:t>
      3.2. родителям или иным законным представителям детей, заболевания которых вызваны вирусом иммунодефицита человека (ВИЧ), ежемесячно в 2-кратном размере прожиточного минимума по республике;</w:t>
      </w:r>
    </w:p>
    <w:p>
      <w:pPr>
        <w:spacing w:after="0"/>
        <w:ind w:left="0"/>
        <w:jc w:val="both"/>
      </w:pPr>
      <w:r>
        <w:rPr>
          <w:rFonts w:ascii="Times New Roman"/>
          <w:b w:val="false"/>
          <w:i w:val="false"/>
          <w:color w:val="000000"/>
          <w:sz w:val="28"/>
        </w:rPr>
        <w:t>
      3.3. лицам, больным злокачественными новообразованиями 2 и 4 клинической группы, получающим амбулаторное/ стационарное лечение, лицам, болезни которых вызваны вирусом иммунодефицита человека (ВИЧ), согласно справке, подтверждающей заболевание,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4) лицам (семьям) со среднедушевым доходом ниже величины одного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Ветеранам Великой Отечественной войны,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ежемесячно в размере 5 (пять) месячных расчетных показателей;</w:t>
      </w:r>
    </w:p>
    <w:p>
      <w:pPr>
        <w:spacing w:after="0"/>
        <w:ind w:left="0"/>
        <w:jc w:val="both"/>
      </w:pPr>
      <w:r>
        <w:rPr>
          <w:rFonts w:ascii="Times New Roman"/>
          <w:b w:val="false"/>
          <w:i w:val="false"/>
          <w:color w:val="000000"/>
          <w:sz w:val="28"/>
        </w:rPr>
        <w:t>
      6) детям с инвалидностью до 18 лет на лечение на основании заключения врачебно-консультативной комиссии,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7) лицам с инвалидностью первой группы, пользующихся аппаратом гемодиализа,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8) лицам, сопровождающих лиц с инвалидностью первой группы (имеющих в индивидуальной программе абиллитации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Start w:name="z21"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2" w:id="17"/>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8"/>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4" w:id="19"/>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Сырымского района на текущий финансовый год.</w:t>
      </w:r>
    </w:p>
    <w:bookmarkEnd w:id="1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5" w:id="20"/>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0"/>
    <w:bookmarkStart w:name="z26" w:id="21"/>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