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920b2" w14:textId="2c920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26 декабря 2025 года № 42-10 "О бюджете Саройского сельского округа на 2025-2028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15 апреля 2026 года № 45-9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Сырымский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26 декабря 2025 года № 42-10 "О бюджете Саройского сельского округа на 2026- 2028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Саройского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41 052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33 552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45 990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4 938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4938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15 апреля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45-9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42-10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Саройского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 предусмотренных бюджетным законодательствам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