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afe7" w14:textId="e1fa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2025 года № 42-9 "О бюджете Кососбинского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15 апреля 2026 года № 45-8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 декабря 2026 года № 42-9 "О бюджете Кососбинского сельского округа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Кособинского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49 209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4 065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4 065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апреля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