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8e8a" w14:textId="5358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42-6 "О бюджете Жетикульского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42-6 "О бюджете Жетикульского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