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2910" w14:textId="bc32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2025 года № 42-2 "О бюджете Аралтобинского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15 апреля 2026 года № 45-2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2025 года № 42-2 "О бюджете Аралтобинского сельского округа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5 550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