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a75a" w14:textId="7bf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 "О бюджете Алгабасского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18 февраля 2026 года № 43-6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 "О бюджете Алгабасского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40 502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