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c4cd" w14:textId="d9fc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22 декабря 2025 года № 41-2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18 февраля 2026 года № 43-5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2025 года № 41-2 "О районном бюджете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3 664 352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3 259 436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поступление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385 916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3 229 978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161 837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- 272 537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272 537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246 525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560 381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41 320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