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d23" w14:textId="283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публичном сервитуте в пользу Товарищества с ограниченной ответсвенностью "Freedom Telecom Operations"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19 февраля 2026 года № 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землеустроительной документации и рассмотрев заявление Товарищества с ограниченной ответственностью "Freedom Telecom Operations" от 2026 года 04 февраля № ЗТ-2026-00474003 акимат Сырымского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 пользу Товарищества с ограниченной ответственностью "Freedom Telecom Operations" сроком на 10 лет без изъятия земельных участков у землепользователей на земельный участок площадью 24.2 гектара, расположенный на территории Сырымского района, Западно-Казахстанской области, для эксплуатации волоконно-оптической линии связи (ВОЛС).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"Freedom Telecom Operations" восстановить земельные участки в состояние, пригодное для использования по целевому назначению, определить обязательства по возмещению убытков и иные условия в заключаемом договоре с землепользователями.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Сырымского района после его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Сырымского района К. Тулепову.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