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cade" w14:textId="b60c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марта 2026 года № 37-1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Каратобинского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района,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Каратобинского района, подъемное пособие и социальная поддержка для приобретения или строительства жилья – бюджетный кредит,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предоставляются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