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2d75" w14:textId="2302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29-24 "О бюджете Январцевского сельского округа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29-24 "О бюджете Январцевского сельского округа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