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4029" w14:textId="e4a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29-23 "О бюджете Янайкинского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29-23 "О бюджете Янайкинского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