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7ff29" w14:textId="0f7ff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2025 года № 29-21 "О бюджете сельского округа Шалғай района Бәйтерек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5 марта 2026 года № 31-24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2025 года № 29-21 "О бюджете сельского округа Шалғай района Бәйтерек на 2026-2028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Шалғай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48 639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38 981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1 528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2026 года № 31-24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Шалғай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50 167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