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bdd5" w14:textId="e6ab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25 декабря 2025 года № 29-15 "О бюджете Мичуринского сельского округа района Бәйтерек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5 марта 2026 года № 31-18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маслихат района Бәйтерек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25 декабря 2025 года № 29-15 "О бюджете Мичуринского сельского округа района Бәйтерек на 2026-2028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Мичуринского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391 162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391 162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518 036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- 126 874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126 874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126 874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2026 года № 31-18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29-15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Мичуринского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518 036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