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cdfd" w14:textId="cb1c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2025 года № 29-14 "О бюджете сельского округа Махамбет района Бәйтерек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2026 года № 31-17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29-14 "О бюджете сельского округа Махамбет района Бәйтерек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Махамбет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64 938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- 13 721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13 721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13 721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 31-17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