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b726" w14:textId="26db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29-12 "О бюджете сельского округа Құрманғазы района Бәйтерек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2026 года № 31-15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29-12 "О бюджете сельского округа Құрманғазы района Бәйтерек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Құрманғазы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2 789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31-15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49 006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