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d1a4" w14:textId="33ed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29-11 "О бюджете Кушумского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29-11 "О бюджете Кушумского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20 020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91 038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