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9682" w14:textId="9649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2025 года № 29-9 "О бюджете сельского округа Егіндібұлақ района Бәйтерек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марта 2026 года № 31-12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 29-9 "О бюджете сельского округа Егіндібұлақ района Бәйтерек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Егіндібұлақ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43 356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 31-12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Егіндібұлақ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