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8fdf" w14:textId="5208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2025 года № 29-7 "О бюджете Дарьинского сельского округа района Бәйтерек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2026 года № 31-10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29-7 "О бюджете Дарьинского сельского округа района Бәйтерек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Дарьинского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146 688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- 38 981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38 981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38 981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 31-10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