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61d" w14:textId="cf7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29-5 "О бюджете сельского округа Бейбітшілік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29-5 "О бюджете сельского округа Бейбітшілік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Бейбітшілік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