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e8af" w14:textId="3bae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29-3 "О бюджете сельского округа Атамекен района Бәйтерек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2026 года № 31-6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29-3 "О бюджете сельского округа Атамекен района Бәйтерек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Атамекен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56 349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3 564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3 564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31-6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59 913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