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0b0c" w14:textId="1ab0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2025 года № 43-8 "О бюджете Тауского сельского округа Жанибекского района на 2026–2028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22 июня 2026 года № 48-8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2025 года № 43-8 "О бюджете Тауского сельского округа Жанибекского района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2 341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Жанибекского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