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5f90" w14:textId="9e75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2025 года № 43-2 "О бюджете Борсинского сельского округа Жанибекского района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22 июня 2026 года № 48-2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2025 года № 43-2 "О бюджете Борсинского сельского округа Жанибекского района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Борсинского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