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7af6" w14:textId="b257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Жангалинского района от 28 января 2022 года № 8 "Об утверждении наименований и индексов автомобильных дорог общего пользования районного значения по Жангалинскому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11 марта 2026 года № 24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17 июля 2001 года "Об автомобильных дорогах", акимат Жангалинского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Жангалинского района от 28 января 2022 года № 8 "Об утверждении наименований и индексов автомобильныхдорог общего пользования районногозначения по Жангалинскому району" (зарегистрировано в Министерстве юстиции Республики Казахстан 7 февраля 2022 года № 26745), следующие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Е.Кажиева.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Жангалинского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Кушкинбаев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"Управления пассажирского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 и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 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_______ 20__ года №___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и индексы автомобильных дорог общего пользования районного значения Жангалинского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Кызылоба, 0-1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Пятимар, 0-10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Бирлик, 0-14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Кыркопа, 0-5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Жанакала, 0-2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Копжасар, 0-14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Маштексай, 0-0,7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Жанаказан, 0-3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Айтпай, 0-1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Жангелди, 0-0,1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Акбалшык, 0-5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Мухор, 0-12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Жуалыой, 0-7,6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Киши Айдархан, 0-13,3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Сарыколь, 0-11,3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Бирлик - Ушкемпир, 0-21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Копжасар - Салтанат, 0-21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Жанажол, 0-1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Борык, 0-17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Плантация, 0-5,6 километр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