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b8ef" w14:textId="674b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2025 года № 32-14 "О бюджете сельского округа Достык Бурлинского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 июля 2026 года № 36-7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2025 года № 32-14 "О бюджете сельского округа Достык Бурлинского района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Достык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64 875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60 835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65 343,1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- 468,1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468,1 тысяча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468,1 тысяча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