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ac54" w14:textId="da6a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подушевых тарифов на оказание специальных социальных услуг по Бурлинскому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6 января 2026 года № 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22 июня 2023 года № 230 "Об утверждении Правил деятельности организаций, оказывающих специальные социальные услуги" (зарегистрирован в Реестре государственной регистрации нормативных правовых актов под № 32875),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под № 32941),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акимат Бурлинского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подушевые тарифы на оказание специальных социальных услуг в условиях оказания услуг на дому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подушевые тарифы на оказание специальных социальных услуг в условиях полустационара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подушевые тарифы на оказание специальных социальных услуг в условиях временного пребывания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программ" принять необходимые меры, вытекающие из настоящего постановления.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Отделу государственно-правовой работы аппарата акима Бурлинского района обеспечить опубликование настоящего постановления в Эталонном контрольном банке нормативных правовых актов Республики Казахстан в электронном виде.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25 декабря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2026 №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Подушевые тарифы на оказание специальных социальных услуг в условиях ухода на дому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в день на одного услугополучателя (тенге) 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в день на одного услугополучателя (тенге) село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вне дома в пределах одного населенного пункта для престарелых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получателям услуг в оказании юридической помощи в оформлении документов для трудоустройства, получения документа, удостоверяющего личность, и документов, имеющих юридическое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навыков самообслуживания, личной гигиены, поведения в быту и общественных местах, самоконтролю, навыкам общения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органам, осуществляющим функции по опеке или попечительству, в устройстве детей, в том числе с нарушениями ОДА, на усыновление, попечение, патронат, под опеку, в соответствии с Кодексом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врача на дом и сопровождение получателей услуг в организации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приготовлении пищи для престарелых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бесплатной юридической помощи адвоката в случаях и порядке, установленном Гражданским процессуальным кодексом Республики Казахстан, Законом Республики Казахстан "Об адвокатской деятельности и юридической помощи"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представлений на родителей, уклоняющихся от воспитания детей, в том числе с нарушениями ОДА, в комиссию по делам несовершеннолетних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топке печей, доставке дров, угля и воды для престарелых и лиц с инвалидностью, проживающих в жилых помещениях без центрального отопления и (или)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ОДА,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лицам с инвалидностью и престарелым санитарно-гигиенических услуг (обтирание, обмывание, гигиенические ванны)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написании и прочтении писем для престарелых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устройстве получателей услуг в учреждения, организации, предоставляющие специальные социальные услуги, в том числе оказание помощи в оформлении документов в организации стационарного и полустационарного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медико-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 доверенности полагающихся пособий, социальных выплат в порядке, установленном Гражданским кодексом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вне дома в пределах одного населенного пункта для детей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ритуальных услуг (при отсутствии у умерших родственников (законных представителей) для престарелых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оплате жилья и коммунальных услуг для престарелых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получателей услуг практическим навыкам индивидуального обслуживающего и санитарно-гигиенического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соиально-экономическим вопросам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стирке вещей для престарелых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реабилитационных мероприятий (сопровождение во время получение реабилитационных услуг)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покупке и доставке на дом горячих обедов, продовольственных и непродовольственных товаров первой необходимости для престарелых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сдаче вещей в стирку, химчистку, на ремонт и обратная их доставка для престарелых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 компенсаций, алиментов и других видов выплат, улучшении жилищных условий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медицинском консультировании профильными специалистами, в том числе из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социально-бытовых услуг индивидуального обслуживающего и гигиенического характера получателям услуг, неспособным по состоянию здоровья выполнять обычные житейские процедуры, в том числе такие действия, как встать с постели, лечь в постель, одеться и раздеться, умыться, принять пищу, пить, пользоваться туалетом или судном, передвигаться, ухаживать за зубами или челюстью, пользоваться очками или слуховыми аппаратами, стричь ногти, мужчинам - брить бороду и 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оплате жилья и коммунальных услуг для престарелых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представлений на родителей, уклоняющихся от воспитания детей, в том числе с нарушениями ОДА, в комиссию по делам несовершеннолетних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организации ремонта и уборки жилых помещений для престарелых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взрослыми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медико-социальной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органам, осуществляющим функции по опеке или попечительству, в устройстве детей, в том числе с нарушениями ОДА, на усыновление, попечение, патронат, под опеку, в соответствии с Кодексом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по заключению врачей лекарственными средствами и изделиями медицинского назначения: получение, приобретение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и слухопротезной помощи в соответствии с ИПР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 детей, детей с нарушениями опорно- 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процедур, связанных со здоровьем (прием лекарств, закапывание капель и процедур, связанных с назначением лечащего врача)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 компенсаций, алиментов и других видов выплат, улучшении жилищных условий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бесплатной юридической помощи адвоката в случаях и порядке, установленном Гражданским процессуальным кодексом Республики Казахстан, Законом Республики Казахстан "Об адвокатской деятельности и юридической помощи"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устройстве получателей услуг в учреждения, организации, предоставляющие специальные социальные услуги, в том числе оказание помощи в оформлении документов в организации стационарного и полустационарного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получателей услуг и членов их семей в организации надомного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родителей или членов семьи основам реабилитации в домашних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культурных мероприятияй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2026 №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Подушевые тарифы на специальные социальные услуги в условиях полустационара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в день на одного услугополучателя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получателей услуг практическим навыкам индивидуального обслуживающего и санитарно-гигиенического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обход и мониторинг состояния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поддержание связи с родственниками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пособий,компенсаций, алиментов и других видов выплат, улучшении жилищных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соиально-экономическим вопросам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культурных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и спортивно-кружковых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 доверенности полагающихся пособий, социальных выплат в порядке, установленном Гражданским кодексом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социально-медицинские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медицинского осмотра и первичной санитарной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 (формирование индивидуального плана)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 (формирование индивидуального плана)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медицинском консультировании профильными специалистами, в том числе из организаций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помощи в соответствии с индивидуальной программой абилитации и реабилитации лица с инвалидностью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соответствии с назначением лечащего врача медицинских процедур: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обязательными гигиеническими средствами и изделиями медицинского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прохождения диспансеризации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Ежедневное наблюдение за состоянием здоровья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организаций здравоохранения (если по состоянию здоровья противопоказано пользование общественным транспортом)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организаций здравоохранения (если по состоянию здоровья противопоказано пользование общественным транспортом)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кварцетерапии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педагогической и коррекционно-развивающей диагностики, обследования личности, уровня развития ребенка, в том числе с нарушениями ОДА, и лиц старше восемнадцати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коррекция детей,в том числе с нарушениями 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коррекция детей,в том числе с нарушениями 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крайне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крайне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обследованию имеющихся трудовых навыков у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ОДА,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диагностика и обследование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детей с психоневрологическими заболеваниями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детей с нарушениями 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Психопрофилактическая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консультирование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психологическая (в том числе по телефону)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тренинги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коррекция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в группах взаимоподдержки, клубах 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2026 №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в условиях временного пребывания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в день на одного услугополучателя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одежды, обуви, постельного белья, предметов личной гигиены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написании и прочтении писем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отправке к прежнему месту жительства путем приобретения проездных документов и обеспечения продуктами питания на время пути 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временное размещение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обход и мониторинг состояния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поддержание связи с родственниками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пособий, компенсаций, алиментов и соответствующих выплат, улучшении жилищных условий в соответствии с главами 11, 13, 14 Социального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в качестве лица (семьи), нуждающегося (нуждающейся) в специальных социальных услугах, обращение за социальной помощью, предоставляемой по решениям местных представительных органов, в порядке, установленном законодательством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компенсации в соответствии с законодательством Республики Казахстан о Фонде компенсации потерпевшим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соиально-экономическим вопросам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восстановлении документов, удостоверяющих личность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оформлении документов для регистрации по месту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и помощь в оформлении документов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оформлении необходимых документов для помещения престарелых граждан и лиц с инвалидностью в организации стационарного типа, предоставляющие специальные социальные услуги престарелым, лицам с инвалидностью и (или) лицам старше восемнадцати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и содействие в получении установленных законодательством льгот и преимуществ,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сотрудничестве с правоохранительными, судебными органами в рамках расследования фактов торговли людьми, судебного производства и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к доступности дипломатическим и консульским представительствам государства по гражданской принадлежности2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заявлений (обращений, апелляций) в Посольства, органы и учреждения иностранных дел, внутренних дел, юстиции, здравоохранения, социальной защиты,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доверенностей на представительство интересов получателя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документов, форм и материалов дела на родной язык получателя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переводчика при медицинских осмотрах, в суде, при решении вопросов в государственных органах и учреждениях (по возможности, одного пола с получателем услуг)2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интересов получателя услуг в судебно-следственных органах и учреждениях2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социально-медицинские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медицинского осмотра и первичной санитарной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по заключению врачей лекарственными средствами и изделиями медицинского назначения: получение, приобретение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лечебных манипуляций в соответствии со стандартами в области здравоохранения по назначению лечащего врача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техническими вспомогательными (компенсаторными) средствами, в получении санаторно-курортного лечения, в соответствии с ИПАР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прохождении несовершеннолетними детьми психолого–медико-педагогической консультации по месту нахождения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социально-педагогических мероприятий с учетом рекомендаций заключения психолого–медико-педагогической консультации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во включении несовершеннолетних детей в образовательный процесс в условиях на дому в случае временного круглосуточного или длительного пребывания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получателей услуг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обследованию имеющихся трудовых навыков у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трудовых навыков по профилю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диагностика и обследование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Психопрофилактическая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консультирование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тренинги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коррекция для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в группах взаимоподдержки, клубах 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