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3619" w14:textId="d493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Акжаикского района Западно-Казахстанской области от 6 июня 2024 года № 144 "Об утверждении методики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28 января 2026 года № 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Закономи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акимат Акжаикского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Западно-Казахстанской области от 6 июня 2024 года № 144 "Об утверждении методики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Умашев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