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ca9" w14:textId="1d06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Уральск от 18 декабря 2025 года № 3000 "Об утверждении тарифов на оказание специальных социальных услуг в условиях полустационара по городу Уральск на 2026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13 апреля 2026 года № 869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Уральск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18 декабря 2025 года № 3000 "Об утверждении тарифов на оказание специальных социальных услуг в условиях полустационара по городу Уральск на 2026 год" внести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таблицей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таблицей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"614,36" стоимости одной услуги должности инструктора лечебной физической культуры заменить цифрами "686".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44: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"614,36" стоимости одной услуги должности инструктора лечебной физической культуры заменить цифрами "1009,85".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54: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"319,55" стоимости одной услуги должности медицинской сестры заменить цифрами "639,09";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"409,57" стоимости одной услуги должности инструктора лечебной физической культуры заменить цифрами "457,3".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74: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"2490,3" стоимости одной услуги должности инструктора по гидрокинезотерапии заменить цифрами "830,24".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76: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"124,37" стоимости одной услуги должности врача-педиатра заменить цифрами "166,14".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77: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"124,37" стоимости одной услуги должности врача-педиатра заменить цифрами "310,95".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95: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"146,75" стоимости одной услуги должности инструктора по трудотерапии (Учитель по трудовому обучению) заменить цифрами "880,5";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"146,75" стоимости одной услуги должности инструктора по трудотерапии заменить цифрами "880,5".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103: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"348,24" стоимости одной услуги должности психолога заменить цифрами "1044,6".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принять необходимые меры, вытекающие из настоящего постановления.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Уральск.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