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afcb" w14:textId="cc0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2025 года № 25-4 "О бюджете Желаевского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21 апреля 2026 года № 27-3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2026-2028 годы" от 30 декабря 2025 года № 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