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cbcb" w14:textId="a8ec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12 октября 2022 года № 14-6 "Об утверждении Правил отлова, временного содержания и умерщвления животных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6 апреля 2026 года № 24-8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 октября 2022 года № 14-6 "Об утверждении Правил отлова, временного содержания и умерщвления животных по Западно-Казахстанской области"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отлова, временного содержания и умерщвления животных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отлова, временного содержания и умерщвления животных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 в Реестре государственной регистрации нормативных правовых актов под № 28125), и определяют порядок отлова, временного содержания и умерщвления животных (собак и кошек) по Западно-Казахстанской области).";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правилам отлова, временного содержания и умерщвления животных излагается в новой редакции на казахском языке, текст на русском языке не меняется.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