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f7da" w14:textId="ec8f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мая 2026 года № 115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пестицидов, биоагентов (энтомофагов) и нормы субсидий на 1 литр (килограмм, грамм, штук) пестицидов, биоагентов (энтомофагов)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обеспечить официальное опубликование данного постановления в Эталонном контрольном банке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"22" мая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 субсидий на 1 литр (килограмм, грамм, штук) пестицидов, биоагентов (энтомофагов) отечественного и иностранного производства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пестицидов, биоагентов (энтомофагов)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производства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720 - 722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950-960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г/л + флорасулам 7,4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г/л + флуроксипир 30,5 г/л + флорасулам 11,5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ПИЛАРФЛОРА, 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453 г/л + флорасулам, 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610 г/л + флорасулам, 9,4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447 г/л + дикамба, 156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ФОРТИССИМО,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кислота, 300 г/л + аминопиралид, 10 г/л + флорасулам, 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г/л+ тиаметоксам 270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БОЛИВЕР, 50% в.д.г.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к.с.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в.р.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20%, р.п.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 Форте,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23 - 22,4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Подиумакс, м.к.э.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125 г/л + квизалофоп-П-тефурил, 60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ХАЙФОП,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 10% с.п.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в.р.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 480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в.р.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– 560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изопропиламинная соль, 800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ДИФЕРОН,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в.р.к.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в.р.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в.г.р.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в.р.,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в.р.к.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АРУДИФ, с.к.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в.р.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Элемейн,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в.р.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64655,17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в.р.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в.к.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в.г.р.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ХОПРОЛ,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м.д.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к.с.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мас.к.э.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ГРАСИДИМ,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300,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300 г/л + клоквинтоцет-мексил, 75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КЛОБИ ПЛЮС,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100 г/л + бифентрин,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г/л + имидаклоприд, 210 г/л + лямбда-цигалотрин, 105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ПИЛАРНИНДЗЯ, м.к.с.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м.к.с.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в.р.к.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м.д.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750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100 г/л + клоквинтосет-мексил (антидот), 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Стэйпл 33,6%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пиритиобак натрия, 383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к.м.э.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к.к.р.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к.к.р.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ВЕРСУС ДУО к.с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тиофанат-метил,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ПИНАЗОЛ ПЛЮС,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к.м.э.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к.м.э.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к.к.р.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СИЗАРО, к.э.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к.с.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э.м.в.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сетоксидим, 450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ТРИАСТИН,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Гент Плюс 800, с.п.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гентамицина, 20 грамм/килограмм + гидрохлорид окситетрациклина, 60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к.с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г/л + триадименол, 70 г/л + пираклостробин, 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к.с.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105 - 106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к.с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в.д.г.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в.д.г.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в.д.г.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150 - 200 г/кг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ГРОЗНЫЙ,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27 - 30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27 - 30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к.с.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ПИНТА,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36 г/л + флуметсулам,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ТРИЗОЛЮТ,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6 г/л + мезосульфурон-метил, 9 г/л + МЦПА-изооктил, 240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+ 2,4Д кислота в виде сложного эфира, 410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Бисульда Плюс 175,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75 г/л + флуметсулам,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ФЛЕКСАЙД,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в.д.г.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в.д.г.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 + металаксил,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в.р.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240 - 250 г/л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в.р.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м.д.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м.к.э.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к.с.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400,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ВАНТАКОР,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КЕРУЕН, м.к.с.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м.к.с.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м.к.с.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к.с.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к.с.,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Армцид Плюс, в.д.г.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100 г/кг + люфенурон, 400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в.г.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90 - 91 грамм/литр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м.к.э.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БИОБАТУРИН, с.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thuringiensis 32000 IU/mg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т.пс.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 (Trichogramma pintoi Voeg.)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 (Trichogramma pintoi Voeg.)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