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fac3" w14:textId="42bf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апреля 2026 года № 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 индексы автомобильных дорог общего пользования областного значения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- Аксай, 0 - 83,4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Чингирлау, 0 - 84,2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- Аксай, 0 - 34,4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 – Аксай - Жымпиты, 0 - 159,4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- Каратобе, 0 - 103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Акжайык - Индербор, 0 - 311,1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Жанакала - Сайхин, 0 - 338,3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 – Аккурай – Болашак - гр. РФ, 0 - 153,5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Чаган - Переметное, 0 - 42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Кирсанов, 1 - 80,3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 – Анкаты - Сарыомир, 0 - 63,9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РФ – Жалпактал – Жулдыз - Карасу, 0 - 162,9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аэропорту, 0 - 1,6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