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6a702" w14:textId="526a7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по Западно-Казахстанской области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20 марта 2026 года № 67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 (зарегистрированное в Реестре государственной регистрации нормативных правовых актов за № 20209) акимат Западно-Казахстанской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по Западно-Казахстанской области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Западно-Казахстанской области" обеспечить официальное опубликование данного постановления в Эталонном контрольном банке нормативных правовых актов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Западно-Казахстанской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Западно-Казахстанской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от "20" марта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по Западно-Казахстанской области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действующего вещества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(тонна, литр, килограмм)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ACID3CONTROL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NP (4-15); Содержание: общий азот (N)-4,0%, азот мочевины (N)-4,0%, водорастворимый фосфор (P2O5)-15,0%, pH 1,0-1,5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ACTIVATOR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вещество-150г/л, N-100г/л, Mg-40г/л, альгиновая кислота-5000ppm, полисахариды морских водорослей-50г/л, у-PGA-1500ppm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ADOB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B-11,1%, N-5,8%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Amino Acids: 55,0%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AMIN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B-13.5% Свободные L-аминокислоты-1,3%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Amin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Zn-10,5%, Свободные L-аминокислоты -7.5%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Aqua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фосфор (P205)-17.5% Общий азот (N)-3.5%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BLOOM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(N)-3.0%, Общий фосфор (P2O5)-9,0%, Бор (B)-1,2%, Общий калий (K2O)-0,5%, Молибден (Mo)-0,24%, Свободные L-аминокислоты-3,5%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FRUIT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калий (K2O)-24,0%, Бор (B)-0,25%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Grow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(N)-6.0%, Zn-0,9%, Mn-0.6%, B-0,12%, Fe-0,12%, Cu-0,12%, Mo-0,025%, Свободные L-аминокислоты-10%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(N)-23% Свободные L-аминокислоты -2,3% Zn-0.12%, Fe-0.12%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NO 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(N)-12.5%, кальций (CaO)-14,0%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фосфор (P205)-42.0%, Общий калий (K2O)-28.0%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(N)-6.5%, Общий калий (K2O)-1,2%, Железо Fe-0,6%, Медь (Cu)-0,06%, Бор (B)-0,06%, Цинк (Zn)-0,18%, Марганец (Mn)-0.35%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азот(N)-3.5%, Свободные L- аминокислоты-7,5%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TERRA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(N)-5,5%, Общий фосфор (P2O5) -1,2%, Общий калий (K2O)-1,2%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(N)-8.5%, Аммиачный азот-4,25%, Органический Азот-4,25%, Свободные L-аминокислоты-15%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 K FORCE 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K2O-51,0%; Betaine-2,0%; Cu-0,0133%; Fe-0,0200%; Mn-0,0133%; Zn-0,0132%; Glycine-0,0014%;органическое вещество-1,5%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AgroArgentum®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Calcium 12-5-19+9CaO+2.5MgO+TE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K2O-19, CaO-9, MgO-2,5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K 15-10-31+TE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P2O5-10, K2O-31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P 12-52-5+TE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K2O-5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Total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pHLow 11-10-40+TE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151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P2O5-50,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20-20-20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ALERG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N-5,206, K2O-4,731, P2O5-6,758, B-0,101, Fe-0,147, Zn-0,101, Mn-0,109, C-3,199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 Phosphite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Фосфор-20%, Калий-60г/л, Полисахариды морских водорослей-1%, Лимонная кислота, Вода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ALGAROST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– 45%, Свободные аминокислоты - 25%, Органический углерод - 25%, Общий азот (N) - 6.1%, Органический азот (N) - 3,8%, Мочевинный азот (N) - 0.9%, Аммиачный азот (N) - 1.0%, Нитратный азот (N) - 0.4%, Водорастворимый марганец (Мn) - 1.0, Водорастворимый цинк (Zn) - 1.0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питательных веществ: общий азот-1% м/м, органическое вещество-20% м/м, органический углерод-11,6% м/м, водорастворимый марганец (Mn)-0,8% м/м, водорастворимый цинк (Zn)-1,2% м/м, свободные аминокислоты-6% м/м, pH 7,3-8,3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Al-Karal herb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калия-2,гуминовые кислоты-36,5,фульвовые кислоты-63,5,N-45.P-54.6.K-29.1.​Fe-31.5.​CA-97.6.​Mn-0.11.​Cu-0.42.​Mo-0.24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Cereals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(N)-13%. оксид магния (MgO)-5%, медь (Cu)-2%, марганец (Mn)-2%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AmcoCorn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Mn-5%,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0-0-50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K2SO4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13%, Фосфор 40%, калий 13%,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16-8-24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Азот-20%, фосфор-20%, калий-20%,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Potato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- 14% Фосфор (P2O5) - 25% Оксид калия (К2О) - 13% Оксид магния (MgO) - 3,2% Цинк (Zn) - 1,8% Серный ангидрид (SО3) - 12,5%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Sugar Beet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MgO-3%, Mn-3%, B-11%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(N): 3,2% Органический азот (N): 3,2% Свободные аминокислоты: 10% pH (1% раствора): 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12,5%, Общий азот 11%, Нитратный азот 3,1%, Мочевинный азот 3,9%, Органический азот 4,6%, Кальций 5,7%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- 5, Fe - 5, N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N-31,4, K2O-21, С-17,4, P2O5-6,758, Cu-7,04, Ni-0,41, Zn-4,44, Cr-55,5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 TURBO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N-12,8%, C-39%, общие аминокислоты мин. 85%, свободные аминокислоты мин.80%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азот 1,2%, Цинк 12%, аминокислоты 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Ammonium Nitrate 18% Liquid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ARELLI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бор (В) - 1%, водорастворимое железо (Fe) хелатный ЭДТА - 5%, водорастворимое марганец (Mn) хелатный ЭДТА - 4%, водорастворимый молибден (Мо) – 0,05%, водорастворимый цинк (Zn) хелатный ЭДТА - 5%, водорастворимый оксид магния (MgO) - 4%, pH – 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C-23%, аминокислоты-10,5%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C-18, MgO-1, Mn-0,5, Zn-0,5, аминокислоты-7,5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Besroute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аминнокислоты - 453,2 г/л Свободные аминокислоты - 9,5 г/л Азот (N) - 79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Besular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аминнокислоты - 423,55 г/л Свободные аминокислоты - 139,29 г/л Азот (N) - 71 г/л Цинк + Бор - 21,9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BIOFORGE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N-10.5%, K2O-5%. Co-0.002%. Mo-0.002%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Biota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6,3%, водорастворимый бор (B)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Biota Nitro 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10%, Аминокислоты 31,6%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Cristaphos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11% (P205): 30% (K2O): 11% C14H12O8: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CUBO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N-6,2%, P-5,8%, K-1,3%, Cu-2,4%, B-4,0%, аминокислоты, фосфиты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CUPRUMAX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водорастворимая медь - 7%, ЭДТА хелатированная медь - 7%, pH – 2,45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CURATOR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2%, Cu: 6%, экстракт бурых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ENGROS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N-8,09, B-0,22, Zn-0,15, CaO-1,92, C-8,77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питательных веществ: общий азот (N)-7,1% м/м, органический азот (N)-4,2% м/м, мочевинный азот (N)-1,25% м/м, аммиачный азот (N)-1,25% м/м, нитратный азот (N)-0,4% м/м, органическое вещество-44,5% м/м, органический углерод-25,0% м/м, водорастворимый марганец (Mn)-1,5% м/м, водорастворимый цинк (Zn)-0,5% м/м, свободные аминокислоты-28% м/м, pH 6,0-7,0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FERELLI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железо (Fe) - 6% (ЭДТА хелатный), pH – 1.77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Fertimark Kmg 50:2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K-50, Mg-2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20/20/20 + 1MgO+TE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B-0,0079%, C-0,0017%, Fe-0,0096%, Mn-0,0148%, Zn-0,0066%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Ca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азот-15%, фосфор-10%, калий-14%, кальций-12%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6, фосфор 5, калий 46+МЕ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8; фосфор 56; калий 10+ME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Universal 20+20+20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20, фосфор 20, калий 20+МЕ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N-6,3%, P2O5-13,2%, SO3-3,4%, B-2,0%, Cu-2,4%, As&lt;60mg/kg, Cd&lt;90mg/kg, Cr&lt;120mg/kg, Hg&lt;2mg/kg, Ni&lt;120mg/kg, Pb&lt;150mg/kg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аммиачный– 6,4%, В в/р – 6,4%, Мо в/р – 0,21%, аминокислоты - 12,28%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Ca-B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CaO-10,40%w/v, B-0,52%w/v, N-5,59%w/v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в/р – 0,38%, Mo в/р – 0,1%, в/р хелаты Fe – 5,1%, Mn – 2,5%, Cu -0,15%, Zn – 0,6%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 – 8,06%, аминокислоты – 10,08%, органическое вещество, стимуляторы – 13,4%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TITAN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амино-кислоты - 17,16 % w/v; N - 6,00 % w/v; CaO - 4.09 % w/v; B - 0.26 % w/v; SO₃ - 2.31 % w/v; MgO - 0.29 % w/v; Орган-ое вещество - 47.38 %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Bore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B-10%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SO3-3,6%, B-0,102%, Cu-0,100%, Fe-0,111%, Mn-0,512%, Zn-0,816%, Mo-0,022%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Green Azot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Fe-0,1087%, Zn-0,1087%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N-3,3%, K2O-52,1%, B-0,03%, Cu-0,0297%, Fe-0,0490%, Mn-0,0396%, Mo-0,0054%, Zn-0,0295%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12-46-8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P-46%; K-8%; Mg-0,8%; MgO-1,4%; S-2,1%; SO3-5,3%; B-0,02%; Cu-0,1%; Fe-0,2%; Mn-0,1%; Mo-0,01%;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P-18%; K-18%; Mg-0,9%; MgO-1,5%; S-2,9%; SO3-0,3%; B-0,02%; Cu-0,1%; Fe-0,2%; Mn-0,1%; Mo-0,01%;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 – 10,36%, Р2О5 – 14,24%, К2О – 3,88%, MgО в/р – 0,38%, В в/р – 0,14%, Мn – 0,97%, Zn – 0,67%, аминокислоты - 10,61%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K2O-35,00%w/v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в/р – 36%, аминокислоты –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FOSCROP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P₂O₅-42,00%w/v, K₂O-28,00%w/v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Fostank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Протеины A-PROTEIN (Enzymatic hydrolysis of proteins) - 400 г/л Zn - 5 г/л В - 15 г/л Fe - 1 г/л N - 6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FRESHEN UP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- 32%, органический углерод - 18%, органический азот - 1%, водорастворимый оксид калия (K2O) – 1,5%, свободная аимнокислота - 10% pH – 2-3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 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аминокислоты-11,55%w/v, N-3,46%w/v, K2O-1,96%w/v, B-1,15%w/v, Mo-0,11%w/v, экстракт водорослей-9,47%w/v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Fulltec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P-7,5%, аминокислоты, фосфиты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FULVIC ACID BFA-95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Фульвовая кислота 95%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аминокислот-47,6%, свободные аминокислоты (пролин, глутаминовая кислота, глицин, триптофан, бетаин) -25,4%, органический азот-7,6%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KCI SG 0-0-61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KCI SG 0-0-61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15-5-30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15%, Р2О5 – 5 %, К2О – 30%, MgO –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20 %, Р2О5 – 20 %, К2О – 20 %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Kafom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P2O5: 30%, K2O: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Аминокислота-30%, N-5%, Амидный-2%, K2O-8%, Органический углерод-9%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EDTA-10%, Ca EDTA-7%, N-3%, P2O5-1%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B-5%, Zn-5%, N-4%, K20-1%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KAVS-Zibor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В-5%, Zn-5%, N-4%, K2O-1%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KAVS-Zimab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Zn-1,5%, B-0,5%, Карбогидраты-3,5%, Цитокинины-0,6%, Бетаины-0,01%, Маннитол-0,50% Альгиновая кислота-1,0%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KAVS-Кali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K2O-33,3%, Хелатный EDTA-3%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Kemira Lux 16-21-27+TE Kemira Lux 16-21-27+micro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P2O5-21, K2O-27, B-0,02, Cu-0,01, Fe-0,1, Mn-0,1, Zn-0,1,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Kemira Summer for Evergreens NPK 8-7-21 (Кемира Хвойное Лето для вечнозеленных NPK 8-7-21)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P2O5-7, K2O-21, MgO-2, SO3-41, B-0,03, Cu-0,01, Fe-0,2, Mn-0,2, Zn-0,01, Mo-0,003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K-FACTOR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- 5%, азот мочевины (N-NH2) - 5%, водорастворимый оксид калия (K2O) - 30%, количество хлорида - 0,26%, pH – 11,87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Kitower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протеины - 272 г/л Органическое вещество - 210 г/л Олигосахариды хитозана - 21,0 г/л Mg - 21,0 г/л Zn - 10,5 г/л N - 22,8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LEGUMEFiX SOYA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бактериальных штаммов 5,0х109КОЕ/см3-42.58%, N-1,49%, P2O5, K2O, MgO, CaO-3,57%, S-0,43%, Na (B, Co, Fe, Cu, Mn, Mo, Se, Zn, CI)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LEONEX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- 1%, органическое вещество - 12%, водорастворимый оксид калия (K2O) - 2%,Всего (гуминовые и фульвокислоты) - 12%, pH – 10-11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LIQUIFiX SOYA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бактериальных штаммов 5,0х109КОЕ/см3-7,44%, В-2%, Со-0,1%, Fe-5,0%, Cu-2,0%, Mn-2,0%, Mo-1,95%, Se-0,1%, Zn-2,0%, CI-0,2%, (N, P2O2, K2O, MgO, CaO, S, Na)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Madram 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(N): 5% (K2O): 2.5% (Ca): 7.5%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Mikrom 15-0-5+9 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15 %, К2О – 5 %, MgO – 9%, B – 0,1 %, Mn – 5 %, Zn- 4 %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монокалийфосфат-более 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Molibor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Monopotassium Phosphate (MKP) Horticultural Grade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P2O5-52%, K2O-34,3%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MULTICARE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3%, азот мочевины 3%, фосфорный ангидрид 21%, минеральные и органические окислители, индикатор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Формулы: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P2O5-32; K2O-5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Формулы: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P2O5-7; K2O-15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Формулы: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P2O5-6; 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NH2-15,6; SiO2-2,25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N-BALANCER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N-3.7%, B-9%, Mo-0.03%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NIKABOR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N-15,6%, CaO-26,1%, B-0,25%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MgO-2%, B-0,0070%, Cu-0,0015%, Fe-0,0100%, Mn-0,0150%, Mo-0,0015%, Zn-0,0070%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- 8%, нитратный азот (N-NO2) - 8%, водорастворимый оксид кальция (CaO) - 14%, водорастворимый бор (В) - 0,6%, pH – 0,63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NITROGENO+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- 20%, азот мочевины (N-NH2) - 20%, водорастворимый бор (В) - 1%, водорастворимый цинк (Zn) – 0,7%, pH – 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NITROPLUS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CaO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03-07-37+2MgO+ME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P-7, K-37, MgO-2,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13-40-13+ME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19-19-19+2MgO+ME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P-19, K-19, MgO-2,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09-12-40+0,5MgO+ME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P-12, K-40, MgO-0,5,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10-45-15+0,5MgO+ME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P-45, K-15, MgO-0,5,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20-20-20+0,5MgO+ME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MgO-0,5,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29-11-11+0,5MgO+ME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 N-11, K-11, MgO-0,5,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 SOP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калия&gt;99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20:20 + BMZ 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B-0,015, Mn-0,001, Zn-0,025, массовая доля свободных аминокислот 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N.S.Z.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26 %, SO3 -13 %, Zn – 0,01 %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B-6,21%, Cu-0,93%, Mn-8,80%, Zn-11,05%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PHOSFIK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Фосфорный ангидрид 30%, оксид калия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PHOSPOROOT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- 5%, азот мочевины (N-NH2) - 5%, общий пентаоксид фосфора (P2O5) - 35%, водорастворимый цинк (Zn) – 3%, pH – 0,41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PHYLEN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17,5%, органический азот 0,5%, амидный азот 7%, формальдегида 10%, оксид магния 2,5%, оксид серы 5%, углерод органический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10-46-0+5 SO3+ 0.5 Zn+ 0.6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NH4-10,0%, P2O5-46,0%, P2O5-44,0%, P2O5-45,0%, SO3-5,8%, Mn-0,6000%,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PLANSTAR12-43+2MGO+7SO3+0.05CU+1MN+0.2ZN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P₂O₅-12%, N-43%, MgO-2%, SO3-7%, Cu-0,05%, Mn-1%, Zn-0,2%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AMINO 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 органический азот-8,2%, органические вещества смесь аминокислот-51%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BOR 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B-10,0385%, Экстракт морских водорослей-3,6000%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CALCIUM 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CaO-16,4%, Экстракт морских водорослей-0,9000%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PROTECT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NH2-3%, P2O5-26,9%, K2O-17,9%, B-0,0100%, Cu-0,0184%, Mn-0,0188%, Mo-0,0008%, Zn-0,0184%, органические вещества-1%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N-3,7%, NH4-1,0%, NH2-2,0%, органический азот-0,6%, P2O5-5,1%, K2O-3,2%, SO3-1,6%, Zn-0,1013%, органические вещества (смесь аминокислот и витаминов в водном растворе)-20%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SILICON 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N-3,9%, NH2-3,9%, K2O-10,1%, SiO2-16,8%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NH2-4,9%, P2O5-18,9%, K2O-4,9%, B-0,0130%, Cu-0,0189%, Mn-0,0242%, Mo-0,0082%, Zn-0,0257%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P2O5-52;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P2O5-42; K2O-8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P2O5-45; 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P2O5-9; K2O-34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P2O5-14, K2O-18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P2O5-10;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Milat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- 120,2 г/л Азот (N) - 165,4 г/л Ca - 33,2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React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 - 280 г/кг EDTA кальций динатрий - 220 г/кг Аминокислоты - 200 г/кг Ca - 100 г/кг N - 100 г/кг Mg - 30 г/кг Na - 30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POTASHCA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- 8%, нитратный азот (N-NO2) - 8%, водорастворимый оксид калия (K2O) - 7%, водорастворимый оксид кальция (CaO) - 15%, количество хлорида - 0,38%, pH-0,5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Delta Ca,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Ca-9, B-0,2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Omega, sl.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Ca-8,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- 2,24 % w/v; Fe - 2,56 % w/v; Mn - 0,96 % w/v; Zn - 0,64 %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PUENTE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- 42%, общий азот (N) - 2%, органический углерод - 18%, водорастворимый оксид калия (K2O) - 2%, pH – 1-3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т.ч. Нитратный Азот (NO3) – 4%, Амидный Азот (NH2) – 4%, Аммонийный Азот (NH4) – 2%; Водорастворимый Пентоксид Фосфора (P2O5) – 10%; Водорастворимый Оксид Калия (К2О) – 40%;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т.ч. Аммонийный Азот (NH4) – 10%; Водорастворимый Пентоксид Фосфора (P2O5) – 52%; Водорастворимый Оксид Калия (К2О) – 10%;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20%, в т.ч. Нитратный Азот (NO3) – 2%, Амидный Азот (NH2) – 14%, Аммонийный Азот (NH4) – 4%; Водорастворимый Пентоксид Фосфора (P2O5) – 20%; Водорастворимый Оксид Калия (К2О) – 20%;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25%, в т.ч. Амидный Азот (NH2) – 12%, Аммонийный Азот (NH4) – 13%; Водорастворимый Пентоксид Фосфора (P2O5) – 5%; Водорастворимый Оксид Калия (К2О) – 5%;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Boromax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2%; Общий Азот (N) – 3,2%; Водорастворимый Бор (В)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- 14,00 % w/v; MgO - 2,80 % w/v; B - 0,14 % w/v; Mo - 0,07 % w/v; Co - 0,007 %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N-3,72 % w/v, P2O5-11,08 % w/v, K2O-4,08 % w/v, Zn-0,50 % w/v, Mn-0,20 % w/v, B-0,20 % w/v, Mo-0,02 % w/v, Fe-0,09 % w/v, свободные аминокислоты-5,76 %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RAISE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общий. % (В т.ч. мочевинный азот. %) - 15%, Бор. % - 0.05%, Водорастворимый кальций, % - 12 %, Вода - остальное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Антистрес аміно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N-2,4, Fe-0,22, Mn-0,33, Zn-1,1, Сu-0,55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N-7,8, B-15,5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Р-24, Fe-0,22, Mn-0,33,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N-4,8,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 Promoter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(Seaweed extract) 200 г/л, Органическое вещество (Organic matter) 80 г/л, Фосфор в пересчете на P2O5 25 г/л, Калий в пересчете на К2О 60 г/л, Азот (N) общий 60 г/л Zn 2 г/л, B 1,8 г/л, Fe 1,4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K2O-47; P2O5-24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Seafun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(P2O5)≥ 30 г/л, Калий (К2О)≥ 60 г/л, Азот (N)≥ 90 г/л, Экстракт из морских водорослей (Organic Matter)≥ 150 г/л, Альгиновая кислота (Аlginic Acid))≥ 14 г/л, EDTA- Fe 16 г/л, EDTA-Cu 8 г/л, EDTA- Zn 12 г/л, EDTA- Mn 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Searent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Альгиновая кислота - 37,38 г/кг Аминокислоты - 5,6 г/кг Органическое вещество - 43,8 г/кг N - 1,49 г/кг К2О - 20,64 г/кг Са - 0,26 г/кг Mg - 0,58 г/кг B - 0,56 г/кг Zn - 0,53 г/кг Fe - 0,64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Searole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Альгиновая кислота -196,55 г/л Органическое вещество - 508,76 г/л К2О - 118,29 г/л N - 0,52 г/л Са - 0,05 г/л Mg - 0,1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B2O3≥200 г/л, Общий азот (N)≥40 г/л, Экстракт морских водорослей ≥200 г/л, Органические вещества г/л, Вода-Остальное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FERTILIZER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P2O5-7, K2O-18, экстракт бурых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Seawinner 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Органоминеральный комплекс для активного развития корневой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100 колоний/мл, Trichoderma &gt;1*10^8 спор/мл, бактерий Bacillus subtilis, Bacillus megaterium &gt;2*10^8 спор/мл, Fe-2% Zn-0,5%,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20 колоний/мл, Trichoderma &gt;2*10^7 спор/мл, бактерий Bacillus subtilis, Bacillus megaterium &gt;4*10^7 спор/мл, Fe-2% Zn-0,5%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10 колоний/мл, Trichoderma &gt;1*10^7 спор/мл бактерий Bacillus subtilis, Bacillus megaterium &gt;2*10^7 спор/мл, Fe-2% Zn-0,5%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SHADOR 0+20+33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P-20%, K-33%, MgO-1%, S-7.5%, Zn-0.03%, B-0.0019%, B-1.4%, Mn-0.14%, Cu-0.005%, Mo-0.001%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SHADOR 20+20+20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MgO-1%, S-2.5%, Fe-0.1% ХЕЛАТИРОВЫННЫЙ, Zn-0.03%, B-0.03%, Mn-0.05%, Cu-0.005%, Mo-0.005%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MgO-2%,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аминокислоты-766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N-6,5%, P-25%, K-6,5%,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P-42%, K-10%, MgO-3%,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SIDERMA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P205: 2%, K20: 18%, B: 0.2%; Si: 14%, полисахариды: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Silacid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SiO2: 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SINERGON 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– 6%, Углерод – 25,2 %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"Smart Start NP"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18-P67,21-K 0,35-S 13,35 -Ca 0,15- Mg 0,45-Fe 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тройной суперфосфат, суперфосфат, N 3.8-P 33-K 0.1-S 2.3-Ca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SOYAGOLD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2,7% м/м, органический азот (N)-1,7% м/м, мочевинный азот (N)-0,8% м/м, аммиачный азот-(N) 0,2% м/м, органическое вещество-16% м/м, органический углерод-9% м/м, водорастворимый молибден (Mo)-12% м/м, водорастворимый кобальт (Co)-1,5% м/м, свободные аминокислоты-2% м/м, pH 7,3-8,3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N-8,148, C-10,103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Spreybac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P2O5-1%, B-0,1%,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SPRINTALGA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12%, органический азот 3,4%, амидный азот 8,6%, органическое вещество 20,5%, водорослевая суспензия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STARTERMn PLATINUM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B - 0,3%, Cu - 0,3%, Mn - 5%, Mo - 0,05%, Zn - 3%, SO3 - 11,5%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flower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Ascophillum nodosum: 5%, водорастворимый фосфор (P2O5)-10%, Маннитол-0,3%, водорастворимый калий (K2O)-6,5% общий азот (N)-0,5%, водорастворимый бор (B)-0,5%, амидный азот-0,5%, водорастворимый цинк молибден (Mo)-0,5%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Growth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5%, общий азот (N): 8,3%, нитратный азот (N): 8,3%, водорастворимый фосфор (P2O5): 8,3%, водорастворимый калий (K2O): 8,3%, железо (Fe), хелат EDTA: 0,03%, водорастворимый марганец (Mn): 0,02%, водорастворимый молибден (Mo): 0,001%, марганец (Mn), хелат EDTA: 0,02%, водорастворимый бор (B): 0,03%, водорастворимый цинк (Zn): 0,01% , водорастворимая медь (Cu):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10% Свободные аминокислоты: 4% Общий азот (N): 2% Мочевинный азот(N): 0,6% Органический азот (N): 1,4% Водорастворимый фосфор (P2O5): 8% Водорастворимый калий (K2O): 7% Водорастворимый бор (B): 0,15% Водорастворимый молибден (Mo): 0,15%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15% Общий азот (N): 5,6% Мочевинный азот(N): 5% Органический азот (N): 0,6% Магний (MgO), хелат EDTA: 0,2% Железо (Fe), хелат: 1% Марганец (Mn), хелат: 0,5% Цинк (Zn), хелат: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Yield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12%, свободные аминокислоты: 6%, общий азот (N): 6%, мочевинный азот(N): 3,8%, органический азот (N): 2,2%, фосфор (P2O5): 4%, калий (K2O): 5%, железо (Fe), хелат DTPA: 0,5%, марганец (Mn), хелат EDTA: 0,5%, цинк (Zn), хелат EDTA: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ENERGY (СТОЛЛЕР ЭНЕРДЖИ)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Zn-2; Mn-1; аминокислоты - 20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SUGAR MOVER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B-4%, Cu-0.15%, Mo-0.015%,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TALETE/ ТАЛЕТЕ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C-7%;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31/ ТЕКАМИН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C-16%, Аминокислоты-33%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VIGOR/Текамин Вигор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P2O5-18, K2O-0, экстракт морских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TECNOGEL AMINO 10-25-10/ТЕКНОГЕЛЬ АМИНО 10-25-10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- 2,4%, азот - 10,0%, фосфор - 25,0%, калий - 10,0%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TECNOGEL AMINO 10-50-10/ТЕКНОГЕЛЬ АМИНО 10-50-10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- 2,4%, азот - 10,0%, фосфор - 50,0%, калий - 10,0%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TECNOGEL AMINO 15-15-15/ТЕКНОГЕЛЬ АМИНО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- 2,4%, азот - 15,0%, фосфор - 15,0%, калий - 15,0%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TECNOGEL AMINO 25-8-10/ТЕКНОГЕЛЬ АМИНО 25-8-10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- 2,4%, азот - 25,0%, фосфор - 8,0%, калий - 10,0%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TECNOGEL AMINO 8-4-28/ТЕКНОГЕЛЬ АМИНО 8-4-28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- 2,4%, азот - 8,0%, фосфор - 4,0%, калий - 28,0%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TECNOPHYT PH+/ Текнофит РН+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Поли-гидрокси-карбокси-кислоты - 20%, (этилендиокси)диметанол-0-1%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ORGANICO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- 48%, органический углерод - 17%, общий азот (N) - 1%, водорастворимый оксид калия (K2O) - 2%, pH – 4-5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Top Zinc Mаx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7,0%, Фосфор 16,0%, Кобальт 0,6%, Молибден 2,5%, Бор 3%, Цинк 5,0%, Сера 1,5%, Аминокислоты, Фосфиты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TricoBest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K2O: 7% Trichoderma harzianum, штам IABTH01: 2x107 UFC*/г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- 3%, MgO- 7%, Zn- 2%, Mo-0,05%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TRIPLE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- 20%, общий азот (N) - 7%, органический азот - 0,5%, азот мочевины (N-NH2) - 7%, общий пентаоксид фосфора (P2O5) - 7%, водорастворимый пентаоксид фосфора (P2O5) - 7%, водорастворимый оксид калия (K2O) - 7%, pH – 5-7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N-10. CaO-7. MgO-2. Zn-1. B-0,1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0.8%, Zn 1.2%, маннитол 0,1%, экстракт бурых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Vigortem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N-6,1%, P2O5-15%, K2O-12,4%, Fe-0,5%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аминокислота-141.3 г/л, азот 22,6, фосфор 22,6, калий 22,6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4.1%, Mn: 3.0%, Fe: 0.5%, Zn: 0.5%, SO3: 5.7%, фитогормоны на основе Ascophyllum nodosum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10%, CaO: 15%, MgO: 2%, B: 0.05%, Cu: 0.04%, Fe: 0.05%, Mn: 0.1%, Zn: 0.02%, Mo: 0.001%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N-7,5; P2O5-10,7; SO3-7,5; Cu-1,77; Mn-1,1; Zn-1,79; Mo-0,36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Co-0,0006, 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YaraAmplix Optinue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– 15%, Mn- 1%, Zn – 1%, K2О-3%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(кальциевая селитра)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N-NO3-5%, N-NH4-7%, P2O5-11%, K2O-18%, MgO-2,7%, SO3-20%, B-0,015%, Fe-0,2%, Mn-0,02%,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11-11-21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NO3-4,4%, NH4-6,6%, P2O5-10,5%, K2O-21,2%, MgO-2,6%, SO3-25%, B-0,05%, Cu-0,03%, Fe-0,08%, Mn-0,25%, Mo-0,002%, Zn-0,04%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NPK (Mg S) 8-11-23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NO3-2,6%, NH4-5,4%, P2O5-11,4%, K2O-22,9%, MgO-4,2%, SO3-29,3%, B-0,05%, Cu-0,05%, Mn-0,25%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Calcinit (calcium nitrate)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N-13,5%, NO3-13,5%, K2O-45,5%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Red 12-12-36+1+TE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SOP (сульфат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S-18%, SO3-45%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P2O-18,8, K2O- 6,3, Na2O-5,8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ACTISIL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Si-0,5, Ca-2,5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N-3,9%, Mg-9,15%, Cu-3%, Mn-9,1%, Zn-4,9%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Hydromag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N-4,6%, Mg-19,9 %, MgO-33,1%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P2O5-15,5%, Mo-15,5%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– 15%, Mn- 1%, Zn – 1%, K2О-3%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 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ZINCELLI B-PLUS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- 1%, водорастворимый бор (В) - 0,6%, водорастворимый молибден (Мо) - 0,3%, водорастворимый цинк (Zn) - 8% (ЭДТА хелатный), pH – 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органические вещества -35%; N - 1%; Р - 0,1%; К - 2,5%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Гуминовый экстракт - 25%; Органические вещества -45%; N - 4,5%; Р - 1%; К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 - 37%; Гуминовые экстракты (фульвокислоты) -18%; N - 9%;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БИОНЕКС-КЕМИ ЖИДКИЙ марки 10:10:10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10%; P2O5 – 10%; K2O – 10%; S – 0,04%; В – 0,01%; Cu – 0,02%; Zn – 0,01%; Mn – 0,01%; Mo – 0,002%; Cо – 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БИОНЕКС-КЕМИ ПРОФИ марка 35:1:1,5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35%; P2O5 – 1%; K2O – 1,5%; Mg – 0,7%; S – 6%; В – 0,025%; Fe – 0,01%; Cu – 0,01%; Mn – 0,01%; Mo – 0,005%; Co – 0,001%; Zn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БИОНЕКС-КЕМИ ПРОФИ марка 40:1,5:2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40%; P2O5 – 1,5%; K2O – 2%; Mg – 0,7%; S – 2%; В – 0,025%; Fe – 0,01%; Cu – 0,01%; Mn – 0,01%; Mo – 0,005%; Co – 0,001%; Zn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 КЕМИ РАСТВОРИМЫЙ марка 2:40:27+1,2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2%; P2O5 – 40%; K2O – 27%; Mg – 1,2%; S – 4%; В – 0,025%; Fe – 0,01%; Cu – 0,01%; Zn – 0,01%; Mn – 0,01%; Mo – 0,005%; Co – 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БОГАТЫЙ марка 5:6:9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Гуминовых кислот натриевые соли - 2,5%; N – 5%; P2O5 – 6%; K2O – 9%; B – 0,7%; Mo – 0,005%; Co – 0,002%; Cu – 0,01%; Zn – 0,01%; Mn – 0,05%; Ni – 0,002%; Cr – 0,0006%; S – 0,04%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БОРОГУМ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Гуминовых кислот натриевые соли – 3%; B –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БОРОГУМ ЭКСТРА марка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Гуминовых кислот натриевые соли – 3%; B – 7%; Mo – 3%; S – 0,05%; Co – 0,002%; Cu – 0,01%; Zn – 0,01%; Mn – 0,04%; Ni – 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БОРОГУМ ЭКСТРА марка Комплексный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Гуминовых кислот натриевые соли – 1%; B – 4%; Mo – 0,05%; S – 0,17%; Co – 0,005%; Cu – 0,2%; Zn – 0,01%; Mn – 0,02%; Ni – 0,001%; Fe –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БОРО-Н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Легкодоступный бор (B) – 150 г/л (11%), аминный азот (N) – 51 г/л (3,7%)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ГУМИ марка ГУМИ-20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1%; P2O5 – 1,5%; K2O – 2%; Гуминовых кислот натриевые соли –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Железо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(N)-13,3%, марганец (Mn)-1,0%, железо (Fe)-15,0%; глицин-10,0%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–13,0%; Кальций (Ca) 14,0%; глицин 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Магний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–19,1%; Магний (Mg) 14,0%; глицин 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–15,0 %; Фосфор (P2O5) 3,3 % Медь (Cu) 14,0 %; Марганец (Mn) 1,0 %; глицин 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–10,3 %; Фосфор (P2O5) 3,3 %; Бор (B) 1,5 %, Молибден (Mo) 8,5 %, глицин 10,0 %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–7,4 % Сера (SO3) –14,0 %; глицин - 10,0 %;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Минеральные удобрения Фолирус О марки: Фолирус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%: B-150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Минеральные удобрения Фолирус О марки: Фолирус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%: Zn-150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ПАНЧ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(свободные аминокислоты, N, P2O5, K2O, 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Селитра аммиачная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"Ультрамаг Супер Сера-900"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SO3-70,0, N-5,0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 MgO, SO3, Cu, Fe, Mn, Mo, Zn, Ti, B, Na2O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 MgO, SO3, Cu, Fe, Mn, Mo, Zn, Ti, B, Na2O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Фолирус Лиственное марки: Фолирус Дуо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%: Органика - 788.9, N-45.1, P-22.5, K-22.5, Cu-2.8, Fe-0.2, Zn-0.1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Фолирус Универсал, марки: Фолирус Универсал 15:39:15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P-39, K-15, Mn-0.04, Cu-0.01, Fe-0.08, B-0.03, Zn-0.02, Mo-0.004, Глицин-0.7, L-глутамин-0.2, L-аргинин-0.05, L-валин-0.03, L-триптофан-0.02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Фолирус Универсал, марки: Фолирус Универсал 20:20:20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%: N-20, P-20, K-20, Mg-0.2, Mn-0.04, Cu-0.01, Fe-0.08, B-0.03, Zn-0.02, Mo-0.004, Глицин-1.4, L-глутамин-0.4, L-аргинин-0.1, L-валин-0.06, L-триптофан-0.04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Фолирус Универсал, марки: Фолирус Универсал 5:23:35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%: N-5, P-23, K-35, Mg-0.1, Mn-0.04, Cu-0.01, Fe-0.08, B-0.03, Zn-0.02, Mo-0.004, Глицин-0.7, L-глутамин-0.2, L-аргинин-0.05, L-валин-0.03, L-триптофан-0.02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Фолирус Эликсир, марки: Фолирус Эликсир Мультимикс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N-156%, P-104%, Mg-14.3%, Mn-10.4%, Cu-15.6%, Fe-1.3%, B-11.7%, Zn-13%, Mo-0.02%, Co-0.08%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Азотное удобрение coten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 (нитроаммофоска) марки NPK (MOP)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(N): 9%, органический азот (N): 9%, свободные аминокислоты: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овощной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2%, Органический азот 2%, Фульвокислоты 20%, Свободные кислоты 6%, Общий гумусный экстракт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Аммиак-99,6-99,9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 марки 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 марки А Премиум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CaO-26.6%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 марки,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Cao-26.6%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 марки, 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CaO-26.6%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Р-46%, MgO-2,0%, S-2,0%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N-10-12, P-46-52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 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B-0,015, Mn-0,001, Zn-0,025, массовая доля свободных аминокислот-0,125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без добавок и с добавками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без добавок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высший сорт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12:52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P-33%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N-10. P-46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марки: 12:39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12:52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г/л по кислоте гуминовых кислот калиевые соли (фульвовые кислоты, флавоноиды, фитостерины,каротиноиды, аминокислоты, витамины, гумины, липиды, наноразмерный углерод)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Витазим (Vitazyme)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Винасса, экстракт водорослей, вода – 99% ДиКалий оксид, Хелат железа Fe-EDTA, Хелат меди Cu-EDTA, Хелат цинка Zn-EDTA –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марка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B-0,02, Сu-0,005,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марка: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N-12-14, P2O5-39-41, K2O-12-14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13:40:13+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 +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15:15:30 +1,5 MgO 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18:18:18 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3:11:38+3MgО+МЭ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K-38, MgO-2, B-0,02,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3:11:38+3MgО+МЭ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 + 3MgO +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P-11%, K-30%, MgO-4,0%, S-3,0%, Fe (ДТПА)- 0,054%,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P-18%, K-18%, MgO-2,0%, S-1,5%,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P-41%, K-13%,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MgO-1,7%, S-1,5%,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P-5%, K-30%, MgO-1,7%, S-1,3%,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P-5%, K-25%, MgO-2,0%, S-8,0%,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P-6%, K-20%, MgO-1,5%, S-1,4%, Fe (ДТПА)-0,054%, Zn (ЭДТА)-0,014%, Cu (ЭДТА)-0,01%, Mn (ЭДТА) - 0,042%,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P-8%, K-8%, MgO-1,5 %, S - 9,0%,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P-5%, K-10%, MgO-1,5%, S-8,4%,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N-14%, P-10%, K-28%, MgO-2,5%, S-1,5%,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P-11%, K-38%, MgO-3,0%, S-9,0%,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P-12%, K-36%, MgO-2,0%, S-4,0%,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P-18%, K-18%,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P-12%, K-35%, MgO-1,0%, S-0,7%,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P-11%, K-35%, MgO-4,0%, S-9,0%,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P-12%, K-33%, MgO-3,0%, S-7,0%,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марка: 15:15:30+1,5MgO+МЭ;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P2O5-15, K2O-30, MgO-1,5, B-0,02,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B-0,02, Сu-0,005,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B-0,02, Сu-0,005,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B-0,02,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S-2,5, MgO-3, B-0,02, Cu-0,005, Mn-0,05, Zn-0,01, Fe-0,07, Mo-0,0064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3:11:38+3MgO+МЭ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K-38, MgO-3, В-0,025, Cu-0,01, Mn 0,05, Zn-0,025,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3:11:38+4MgO+МЭ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K-38, MgO-4, В-0,025, Cu-0,01, Mn 0,05, Zn-0,025,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S-7, MgO-2, B-0,02,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комплексные минеральные удобрения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3:11:38+3,0+9,0 (N:P:K+MgO+S+м/э)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комплексные минеральные удобрения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20:20:20+1,7+1,5 (N:P:K+MgO+S+м/э)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комплексные минеральные удобрения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13:41:13+0+0 (N:P:K+MgO+S+м/э)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 "Суфлер" марки: ВР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гумат-40%, К2О-3,0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ВР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5,5%, массовая доля общего калия (К2О) – не менее 0,85%, массовая доля серы – не более 0,002%, массовая доля железа – не более 0,144%, массовая доля калия общего, в пересчете на К2О – не более 1,225%, массовая доля магния – не более 0,0205%, массовая доля меди – не более 0,001%, массовая доля общего азота – не более 0,1%, массовая доля фосфора общего, в пересчете на Р2О5 – не более 0,1%, массовая доля цинка – не более 0,001%, натрий – не более 0,17%, оксид кальция – не более 0,345%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ВР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11%, массовая доля гуминовых кислот в органическом веществе – не менее 50%, дисперсность (массовая доля остатка на сите с сеткой 100 мкм) – не более 1%, массовая доля общего калия (К2О) – не менее 1,75%, рН 1%-ного водного раствора препарата – 9,0-10,5 единица, массовая доля серы – не более 0,002%, массовая доля железа – не более 0,288%, массовая доля калия общего, в пересчете на К2О – не более 2,45%, массовая доля магния – не более 0,041%, массовая доля меди – не более 0,001%, массовая доля общего азота – не более 0,2%, массовая доля фосфора общего, в пересчете на Р2О5 – не более 0,1%, массовая доля цинка – не более 0,001%, натрий – не более 0,34%, оксид кальция – не более 0,69%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ВР 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1,3%, массовая доля общего калия (К2О) – не менее 0,2%, массовая доля серы – не более 0,002%, массовая доля железа – не более 0,048%, массовая доля калия общего, в пересчете на К2О – не более 0,4083%, массовая доля магния – не более 0,0068%, массовая доля меди – не более 0,001%, массовая доля общего азота – не более 0,033%, массовая доля фосфора общего, в пересчете на Р2О5 – не более 0,1%, массовая доля цинка – не более 0,001%, натрий – не более 0,057%, оксид кальция – не более 0,115%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ВР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2,7%, массовая доля общего калия (К2О) – не менее 0,4%, массовая доля серы – не более 0,002%, массовая доля железа – не более 0,072%, массовая доля калия общего, в пересчете на К2О – не более 0,6125%, массовая доля магния – не более 0,0103%, массовая доля меди – не более 0,001%, массовая доля общего азота – не более 0,05%, массовая доля фосфора общего, в пересчете на Р2О5 – не более 0,1%, массовая доля цинка – не более 0,001%, натрий – не более 0,085%, оксид кальция – не более 0,1725%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Гуминовое удобрение марки F-100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Гуминовый кислота 12-14, P-8,5, K-8, N-3,2, MG-0,5, B-0,55, ЭДТА F6%-4, ЭДТА Cu 11%-0,4, ЭДТА Zn 11%-0,8, ЭДТА Mn 13%-0,4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комплексные минеральные удобрения Фолирус Х марки: Фолирус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%: N-354, Mg-19.7, Mn-13.1, Cu-2.6, Fe-2.6, B-2.6, Zn-0.13, Mo-0.07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комплексные минеральные удобрения Фолирус Х марки: Фолирус Макси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%: N-146, P-48.7, K-73, Mg-2.4, S-74.8, Mn-0.12, Cu-0.12, Fe-0.12, B-0.24, Zn-0.06, Mo-0.06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комплексные минеральные удобрения Фолирус Х марки: Фолирус Премиум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%: N-126.6, P-126.6, K-126.6, Mg-0.13, Mn-0.13, Cu-0.13, Fe-0.13, B-0.26, Zn-0.08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комплексные минеральные удобрения Фолирус Х марки: Фолирус Стимул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%: N-73, P-146, K-73, Mg-0.12, Mn-0.12, Cu-0.12, Fe-0.12, B-0.12, Zn-0.61, Mo-0.06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борное удобрение "BORON"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гуминовое удобрение "Белый жемчуг"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вещество-46,5г/л, гуминовые кислоты-38,9г/л, фульвокислоты-7,6г/л, N-0,14г/л, P-16,7г/л, K-29,8г/л, Fe-312мг/л, Ca-5670мг/л, Mg-671мг/л, Co-0,051мг/л, Zn-0,23мг/л, Cu-0,30мг/л, Mn-31,4мг/л, Mo-0,10мг/л, Si-631мг/л, сухой остаток-84г/л, зола-55,8%, рН-7,2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"Silver 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 (Ag)-0,3±0,1; Азот (N)-0,46±0,1; Бор (B)-0,33±0,1; Медь (Cu)-0,45±0,1; Цинк (Zn)-0,8±0,3; Марганец (Mn)-0,8±0,2; Молибден (Mo)-0,1±0,04; Кобальт (Co)-0,03±0,01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торговой марки "ЗероМакс 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Коллоидное серебро 500 мг/л + полигексаметиленбигуанид гидрохлорида 100 мг/л Фосфор (Р202) - 3,7%, Калий (K20) - 5,8%, Молибден (Мо) -0,13%, Селен (Se) - 0,043 мг/дм3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Диформы" марки "Диформа БорМолибден"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B-7,5, Mo-3,0, N-4,9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Диформы" марки "Марганец-Цинк"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Mn-4,4, Zn-2,2, N-0,81, SO3-9,1, P2O5-0,49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Cu-2,87, Zn-2,62, MgO-1,85, Ni-0,013, Li-0,043, Co-0,19, Fe-0,36, Mn-0,255, SО3-11,12, К2O-3,25, Cr-0,088, Mo-0,54, B-0,35, V-0,076, Se-0,01, Р2О5-0,407, N-4,22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0,04, N: 0,4, K2О: 0,03, SО3:5,7, MgО: 1,32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Cu-0,57, Zn-1,21, MgO-1,307, Ni-0,006, Li-0,037, Co-0,075, Fe-0,27, Mn-0,31, SО3-5,86, K2O-0,028, Mo-0,12, B-0,14, N-0,47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Р2О5-4,0, К2О-2,0, МgO-0,8, SO3-4,1, Zn-0,99, Cu-0,96, Mo-0,10, Mn-0,62, Co-0,19, Fe-0,23, B-0,39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N-24,0, P2O5-1,7, K2O-2,3, SO3-1,4, MgO-0,12, Mn-0,06, Zn-0,11, В-0,016, Mo-0,04, Fe-0,028, Cu-0,05, Co-0,008, Se-0,0015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Cu-0,005, Zn-0,005, В-0,009, Mn-0,19, Fe-0,02, Mo-0,001, Со-0,001, Se-0,001, N-4, P2O5-5, K2O-12, SO3-3,5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N-3,9, P2O5-4,7, K2O-11,0, SO3-3,4, Mn-0,21, Zn-0,0048, В-0,01, Mo-0,001, Fe-0,016, Cu-0,0048, Co-0,001, Se-0,001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Cu-0,07, Zn-0,16, В-0,02, Mn-0,05, Fe-0,07, Mo-0,05, Со-0,01, Se-0,002, N-5, P2O5-20, K2O-5, SO3-0,8, MgО-0,18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P2O5-18,0, K2O-4,8, SO3-0,9, MgO-0,19, Mn-0,057, Zn-0,17, В-0,02, Mo-0,055, Fe-0,08, Cu-0,08, Co-0,01, Se-0,0016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 (ЖКУ)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- 2,0, Р2О5 - 4,0, К2О - 2,0, МgO - 0,8, SO3 - 4,1, Zn - 0,99, Cu - 0,96, Mo - 0,10, Mn - 0,62, Co - 0,19, Fe - 0,23, B - 0,39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Моно-Железо"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Fe-8,8, N-5,0, P2O5-3,0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Zn-5,8, N-4,7, P2O5-1,9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"PlantoBor"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– не менее 10,5%, Азот – не менее 3,5%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"ВИТАНОЛЛ" марки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N-26. SO3-9. Mg-0.05. B-0.03. CU-0.03. Mn-0.03. Zn-0.03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"ВИТАНОЛЛ" марки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P2O5-27, SO3-9, Mg-0.05, B-0.03, Cu-0.03, Mn-0.03, Zn-0.03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"ВИТАНОЛЛ" марки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 K2O-18, SO3-0.05, Mg-0.05, B-0.03, Cu-0.03, Mn-0.03, Zn-0.03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B-9,0, N-4,0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"Волски Моноформы" марки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- 5,8, N - 4,7, P2O5 - 1,9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"Волски Моноформы" марки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N- 27-29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B-150; N-50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37,1 г/л, Фосфор 45,5 г/л, Калий 109,2 г/л, Магний 3,5 г/л, Железо 0,42 г/л, Медь 0,84 г/л, Цинк 0,56 г/л, Марганец 0,56 г/л, Молибден 0,105 г/л, Кобальт 0,14 г/л, Сера 31,5 г/л, Селен 0,021 г/л, Бор 0,14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 (нитрат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К2О-53,0; S-18,0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 SO4-45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(для экспорта)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марки: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марки: гранулированный, 1-й сорт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Кальциевая селитра Abocol 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+ BMZ 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B-0,015, Mn-0,001, Zn-0,025, массовая доля свободных аминокислот-0,125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 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N-2,8%, P2O5-20%, K2O-5%, Ca-5%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P2O5-15%, K2O-15%, Cu-1%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MgO-10%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K2O-5%, Zn-8,5%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борная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ALBERON 7-7-21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C-1,7%, P2O5-7%, K2O-21%, MgO-2%, Fe EDHHA-0,2%, Mn EDTA-0,2%, аминокислоты-20%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C-9,5%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SO3-65%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BLOOMFERT 10-15-40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азота аммонийный (NO4-N)-7,85%, азот амидный (NH2)2CO-N-1,15%, P2O5-15%, K2O-40%, B-0,015%, Cu-0,03%, Fe-0,08%, Mn-0,08%, Zn-0,03%, Mo-0,003%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BLOOM SET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азота нитратного (NO3-N)-7,92%, P2O5-9%, K2O-18%, MgO-1%, B-0,5%, Mn-0,1%,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B-10%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CaO-12%, B-3%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"Cerestart"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"Curadrip"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"ES Biograno forte"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не менее 2,2%, К2О – не менее 1,5%, MgO - не менее 0,5%, Органические вещества (углеводы, аминокислоты) - не менее 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"ES Biolip"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не менее 3,0%, К2О – не менее 2,0%, MgO - не менее 0,3%, Органические вещества - не менее 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"ES Biomikol"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- не менее 2,0%, P2O5 - не менее 2,0%, К2О - не менее 1,2%, Магний - не менее 0,3%, Органические вещества (углеводы, аминокислоты) - не менее 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"ES NPK 10-40-10"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-не менее 10,0%, P2O5 -не менее 40,0%, К2О - не менее 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"ES NPK 19-19-19"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-не менее 19,0%, P2O5 -не менее 19,0%, К2О - не менее 19,0%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"ES NPK 42-3-4"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-не менее 42,0%, P2O5 - не менее 3,0%, К2О - не менее 4,0%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"ES NPK 5-25-35"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-не менее 5,0%, P2O5 -не менее 25,0%, К2О - не менее 35,0%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Folicare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P-5%; K-40%; Mg-0,9%; MgO-1,5%; S-4%; SO3-10,2%; B-0,02%; Cu-0,1%; Fe-0,2%; Mn-0,1%; Mo-0,01%;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 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CaO-18%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P2O5-52%, K2O-10%,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P2O5-6%, K2O-26%, CaO-8%,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P2O5-30%, K2O-15%,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P2O5-5%, K2O-30%,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16-8-24+2MgO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P2O5-18%, K2O-18%, MgO-1%,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P2O5-10%, K2O-20%,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P2O5-5%, K2O-55%,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P2O5-8 %, K2O-42%,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P2O5-20%, K2O-30%,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P2O5-40 %, K2O-40%,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P2O5-52%, K2O-34%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12-61-0 (МАР)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K2O-46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18-44-0 (UР)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ЅО3-42%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"Micrall"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 Fe-4%, Mn-4%, Mo-0,1%,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"Microlan"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0-37-37+TE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N-0%, P2O5-37%, K2O-37%,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12-12-36+TE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NH4-1,9, NO3-10,1, P2O5-12%, K2O-36%, MgO-1%, SO3-2,5%, B-0,025%, Cu-0,01%, Fe-0,07%, Mn-0,04%, Zn-0,025%, Mo-0,004%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15-5-30+TE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P2O5-5%, K2O-30%,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16-8-24+TE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18-18-18+TE+MgO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P2O5-18%, K2O-18%, MgO-1%,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20-10-20+TE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P2O5-10%, K2O-20%,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3-5-40+TE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P2O5-5%, K2O-40%,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10-40-10+TE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P2O5-40%, K2O-10%,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P2O5-50%, K2O-10%,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10-52-5+TE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P2O5-52%, K2O-5%,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17-7-27+TE+MgO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K2O-27%,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21-21-21+TE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P2O5-21%, K2O-21%,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Nutriland Plus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P2O5-45%, K2O-10%, B-0,5%, Cu-0,5%, Fe-1%, Mn-1%, Mo-0,3%,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P2O5-11%, К2О-5%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"POTENCIA"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C-33%, L-аминокислота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P2O5 - 33%, Zn -10%.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марок: NPK"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 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марок: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"Биограно форте"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– 2,14; Калий – 0,65; Оксид магния – 0,03; Натрий – 0,01; Фосфор – 0,002. Bacillus spp., и другие ростостимулирующие бактерии, КОЕ/мл не менее 2*10^9.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Биоконсорт, марки: Биоконсорт вегетация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амин-ты, L-100; аминокислоты-125,0; pH-4,0; N-62,5; орг. в-ва-500; B-1,25; Mn-6,25; Zn-9,38; Fe-1,25; Cu-1,25; SO3-70,4; Co-0,25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"БиоЛип"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 аминокислоты)-не менее 5; калий-0,028; оксид магния-0,002; фосфор-0,015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"БиоЛип"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 аминокислоты) не менее-5%, Калий(K2O)-2,8%, Магний (Mg)-0,002%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"Биомикол+"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 аминокислоты)-не менее 4,5, калий-0,8, оксид магния-0,03, азот(общий)-0,45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KMg (Fertim KMg 55:5)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(N-20, P-20 + S-14)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(N-9, P-14 + S-10)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P2О5-14,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Глюконат меди-6,5%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Р-30%, К-20%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 (АМИДНЫЙ АЗОТ), P2O5-17% (ПЕНТОКСИД ФОСФОРА)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Концентрированное микроудобрение "Аквамикс" марка 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Ca-2,57, Cu-0,53, Mn-2,57, Zn-0,53, Fe-0,3,84, Mo-0,13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Cu 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Zn 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вещества-90, микроэлементы (K, S, Fe, Mn, Cu, Zn, Mo, Se, B, Co)-10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веществ-80,0-90,0%, K2O-9,0%, S-3,0%,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вещества-20, микроэлементы (K, S, Fe, Mn, Cu, Zn, Mo, Se, B, Co)-2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K2O-5,0-19,0%,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Супер БИО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веществ-80,0-90,0%,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 (сульфат магния) марка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MgSO4-49,3, Mgo-16,5, S-13, Fe-0,001, Mn-0,003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МgO-29,1-29,8, S-23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(В):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(В): 4% Молибден водорастворимый Мо: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Ca-B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водорастворимый (Са): 7% Бор водорастворимый (В):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K2O-31%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N-9,7%, Ca-17%, свободные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Fe: 7.5% Mn: 3.5% Zn: 0.7% Cu: 0.28% B: 0.65% Mo: 0.3%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Zn (ЭДТА) –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В: 21% Тетрагидрат октабората динатрия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(N)- 11,2%, Mn (хелатная форма)-12,1%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"ES 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не менее 10,8%, азот-не менее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Бином "Амино Цинк-Магний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SO3-215 гр/л; Mg-60 гр/л; Zn-50 гр/л; Mn-10 гр/л; L- аминокислоты и олигопептиды 150 гр/л.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БИНОМ марки "Гумилайн"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не менее-60%; фульвовые кислоты не менее-15%; MgO-5 г/л; Zn-3 г/л; Mo-1 г/л; Cu-2 г/л; Mn-0,5 г/л; B-0,5 г/л; Fe-0,5 г/л; Co-0,05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Бином "Сера"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N-100 гр/л; SO3-500 гр/л; L- аминокислоты 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Бином "Стимул"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 г/л; P-15 г/л; K-15 г/л; SO-120 г/л; MgO-16 г/л; Zn-25,1 г/л; Mo-2,6 г/л; Cu-20,1 г/л; Mn-6,5 г/л; B-1,9 г/л; Fe-2,6 г/л; L-аминокислоты-100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"ГИСИНАР 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прилипатель (полимер проп-2-еновой кислоты с проп-2- енамидом натриевая соль), B - 150г/л (11%), N - 50г/л (3,7%)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(N)-5%, Mg-0,15%, B-15%, Mo-0,35%, Глутаминовая кислота-0,0002г/л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(N)-20%, Фосфор (P205)-12%, Калий (K2O)-10%, S-0,15%, Mg-0,11%, Fe (ЭДТА)-0,11%, Mn(ЭДТА)-0,06%, B-0,01%, Zn(ЭДТА)-0,02%, Сu(ЭДТА)-0,021%, Mo-0,05%, Co-0,002%, Глутаминовая кислота-0,0002г/л, L-аланин-0,0014г/л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(N)-15%, S-4%, Mg-1,6, Zn (ЭДТА)-12%, Глутаминовая кислота-0,0002 г/л, L-аланин-0,0014г/л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Хелатэм марка ЭДДГА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"Хелатэм" марка ЭДТА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Хелатэм марка ЭДТА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Хелатэм марка ЭДТА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Хелатэм марки ЭДТА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Captan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FERRO EDHHA Fe6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Fe-6%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AntiSalt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MgO-0,1%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B-8,5%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N-2,5%, B-1%, Cu-0,4%, Fe-4,5%, Mo-0,02%, Mn-2%, Zn-4,5%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King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N-2,5%, B-0,8%, Cu-0,4%, Fe-4,5%, Mo-0,02%, Mn-2%, Zn-4,5%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Mn Gun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Mn-10%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Super Ferro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Fe-6%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ZNRAC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Zn-20%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микроудобрение V-Agro (порошок в капсулах)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Азот-5, фосфор-0,01, калий-0,01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AMINO-L 39"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ANTISALT"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Ca-13%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B”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B-10%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Cu-7%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FLOWER"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P2O5-10%, B-1%, Mo-0,5000%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"AGRI-FOLIAR"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N-5,2%, B-0,102%, SO2-3,6%, Mn-0,512%, Zn-0,816%, Mo-0,022%, Cu-0,100%, Fe-0,110%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FULVO"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N-3,7%, P2O5-1%, К2O-1%, SO3-6%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MO"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Mo-6,8100%, Fe-0,8400%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N+"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N-18,3%, Fe-0,1087%, Zn-0,1087%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"AGRI-PH"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P2O5-15,4%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P/K"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P2O5-27,8%, К2O-19,2%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 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 K2O-21%, MgO-2%, Cu-0,08%, Fe-0,2%, Mn-0,1%, 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N-14%, C-75%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K2O-15%, аминокислота - 50%, Mn-2%, Cu-0,5%, Mo-0,05%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аминокислота-50%, B-1%, Zn-2%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P2O5-20%, аминокислота-10%, B-1%, Mn-1%,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Р2О5-30%,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"CHROMASTIM"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К2O-7%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Curamin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Сu-3%, аминокислота-42%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AGRI-GEL-10-30-10+ME"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P2O5-30%, К2O-10%, Fe-0,01%, Mn-0,025%, Zn-0,01%, Cu-0,03%, B-0,027%, Mo-0,003%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AGRI-GEL-10-5-30+ME"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К2O-30%, SO3-20%, B-0,03%, Fe-0,01%, Mn-0,05%, Ca-0,05%, Zn-0,01%, Mo-0,01%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AGRI-GEL-20-20-20+ME"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К2O-20%, Fe-0,03%, Mn-0,02%, Zn-0,01%, Cu-0,02%, B-0,03%, Mo-0,002%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AGRI-GEL-FE-15"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К2O-1%,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AGRI-GEL-K45"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К2O-1%, Fe-6,5%, Mn-6%, Zn-0,8%, Cu-0,7%, MgO-2,2%, B-0,9%, Mo-0,4%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AGRI-GEL-ZN-80"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К2O-1%, Zn-80%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AGRI-SUPER-Ca"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HD HIERRO"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К2O-1%,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SUPERCALCIO"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ULTRAPREMIUM-RAÍZ"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N-1,02%, P2O5-3,1%, К2O-7,25%, B-0,11%, Fe-0,15%, Mo-0,21%, MgO-0,52%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"Fertiroyal 5-30-20 + Micro"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P2O5-30%, K2O-20%, Mg-1%, B-1%, Cu-2%, Fe-1%, Mn-4%, Zn-5%,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"FOLIFOL"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GOLD марки MAP 12-61-0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P2O5 -61%, K2O – 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GOLD марки MKP 0-40-40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- 0%, P2O5 -40%, K2O –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GOLD марки NOP 13-0-46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P2O5 -0%, K2O – 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Nitrokal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CaO-10%, MgO-5%,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"NS FORCE 60"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N-11,7%, SO3-47,6%, B-0,0140%, Cu-0,0039%, Fe-0,0780%, Mn-0,0749%, Mo-0,0016%, Zn-0,0187%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"pH-BEST"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N-26%, P2O5-3%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Phoskraft 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P2O5-35%, K2O-23%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10-45 + 7 SO3 + 1 FE + 0.6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SO3-7%, Fe-1%, Mn- 0,6000%,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10-46 + 5 SO3 + 0.6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P2O5-46%, SO3-5%, Mn-0,6000%,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8-25 + 17 SO3 + 4 FE"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P2O5-25%, SO3-17%, Fe-4%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"PLANTROOT"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P2O5-9%, K2O-18%, 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Р2О5-5%, К2О-40%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Bioenergy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P2O5-30%, Mn-5%,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P2O-30%, Mn-5%,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БИНОМ "NPK 10:40:10"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N-100 г/л; P-400 г/л; K-100 г/л; SO-65 г/л; MgO-35 г/л; Zn-0,25 г/л; Mo-0,05 г/л; Cu-0,17 г/л; Mn-0,51 г/л; B-0,9 г/л; Fe-0,85 г/л; Co-0,05 г/л; Витамины (PP, C, B1, B6) 4ppm, Архидоновая кислота ppm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Vg-0,48, Zn-0,27, Cu-0,14, Mo-0,07, Fe-0,07, B-0,03, 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Аминокислоты-15, SO3-9,3, Nобщ-3,2, Zn-EDTA-2,6, MgO-2,2, Cu-EDTA-2, Fe-EDTA-0,4, Mn-EDTA-0,3, Mo-0,2, B-0,1, Co-EDTA-0,1, K2O-0,06, Ni-0,006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NO3-2,5, S-4,6, Mn-0,33, Cu-0,12, Zn-0,07, Fe-0,07, Mo-0,07, B-0,01, Se-0,003, Co-0,001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Аминокислоты-2, Nобщ-6,9, K2O-3,6, Mo-0,7, B-0,6, P2O5-0,6, Cr-0,1,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P2O5-27,7, Nобщ-9,7, K2O-6,8, SO3-0,5, Zn-EDTA-0,4, MgO-0,2, B-0,2, Fe-EDTA-0,2, Cu-EDTA-0,2, Mn-EDTA-0,08, Mo-0,08, Co-EDTA-0,02, Аминокислоты-2, Смачиватели-1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Аминокислоты-15, SO3-15,2, Cu-EDTA-3,8, Zn-EDTA-3,3, MgO-2,3, Fe-EDTA-0,6, Mn-EDTA-0,3, Co-EDTA-0,2, Li-0,06, Ni-0,02, Янтарная кислота-1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Магний-Цинк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SО3-13,00, MgO-4,00, Zn-4,00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МЕГАМИКС-Профи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N-0,30, K2O-1,85, SО3-35,00, MgO-1,8,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N-5,00, P2O5 -19, K2O-5,00, SО3-0,50, MgO-0,02, Mn-0,09, Cu-0,02, Zn-0,20, B-0,05, Mo-0,03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"NPK 10:40:10"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P2O5-40%, K2O-10%, MgO-3,5%, SO3- 6,5 %, B-0,9 г/л, Zn-0,25 г/л, Mo-0,05 г/л, Co-0,05 г/л, Mn-0,51 г/л, Fe-0,85 г/л, Cu-0,17 г/л, + Арахидовая кислота-1 г/л, Витамины (РР, С, В1, В6)-4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"NPK19:19:19"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MgO-3,5%, SO3- 6,5 %, B-0,9 г/л, Zn-0,25 г/л, Mo-0,05 г/л, Co-0,05 г/л, Mn-0,51 г/л, Fe-0,85 г/л, Cu-0,17 г/л, + Арахидовая кислота-1 г/л, Витамины (РР, С, В1, В6)-4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"Актив"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N-426 г/л, P2O5-30 г/л, K2O-45 г/л, MgO-5 г/л, S-70 г/л, B-0,5 г/л, Zn-3,0 г/л, Mo-1,0 г/л, Co-0,05 г/л, Mn-0,5 г/л, Fe-0,5 г/л, Cu-2,0 г/л, +аминокислоты-3,9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"Амбер"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 г/л, Zn-0,1 г/л, Cu-0,1 г/л, Mn-0,1 г/л, B-0,1 г/л, янтарная кислота-800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"Амино Комплекс"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N-55г/л, P2O5-25г/л, K2O-25г/л, MgO-15г/л, S-60 г/л, B-6 г/л, Zn-15 г/л, Mo-5г/л, Co-0,5 г/л, Mn-8.5 г/л, Fe-20 г/л, Cu-7 г/лб + комплекс L-аминокислот и олигопептидов -250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"Амино Сидс"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125 P2O5 55 K2O 35 SO3 60 MgO*13,5 Zn*11 Mo 5 Cu*5 Mn* 8,5 B 2,5 Fe* 10 Co* 0,5 L-аминокислот и олигопептидов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N-70г/л, В-150г/л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"Бор-Молибден"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 г/л, Mo-6,4 г/л, B-120 г/л+фульватно-гуматный комплекс 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"Квант"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Тритерпеновые к-ты-10 г/л, L-Аминокислоты и олигопептиды-48 г/л, фульвовые к-ты - 30 г/л, янтарная к-та-20 г/л, арахидовая к-та-30 г/л, гуминовые к-ты - 150 г/л, Витамины(PP, C, B1, B6)-4,0 г/л, N-15 г/л, MgO-36,8 г/л, SO3-1,25 г/л, Zn- 1,0 г/л, Mn-0,5 г/л, Fe-2,2 г/л, Cu-1,0 г/л, CaO-26,0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марки "Амино Комплекс"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 г/л; P2O5-25 г/л; K2O-25 г/л; SO3-60 г/л; MgO*-15 г/л; Zn*-15 г/л; Mo-5 г/л; Cu*-7 г/л; Mn*-8,5 г/л; B*-6 г/л; Fe*-20 г/л; Co*-0,5 г/л; L-Аминокислоты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марки "Бор-Молибден (В-Мо)"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 г/л; Mo-6,4 г/л; B-120 г/л; фульватно-гуматный комплекс-10%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SO3 120 MgO* 27 Zn*22 Mo 10 Cu* 10 Mn* 17 B 5 Fe* 20 Co* 0.05 L-аминокислоты 20 Фульватно-гуматный комплекс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 (N-4,7%, В-11,0%)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N-l2, Р205-61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P2О5-61%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P2О5-61%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P2O5-52,0 K2O-34,0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K2О-34,4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 0-52-34)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P2O5-52%, K2O-34.2%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кальций концентрированный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CaO-32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 CALCINIT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(NO3)2-79, CaO-27, Ca-19,3, N-(NO3)-14,2, N-(NH4)-0,7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N-17±1, CaO-32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магния (магниевая селитра)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(NO3)-57, MgO-15,5, Cao-1, N-11,1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N-43,9, P-0,3, K-1,5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 + BMZ 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B-0,015, Mn-0,001, Zn-0,025, массовая доля свободных аминокислот-0,125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B-0,02, Cu-0,03,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(азафоска) марки NPK 27-6-6+S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марка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NPK: 16-16-13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20-10-10+S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B-0,02, Mn-0,03, Zn-0,06, Cu-0,03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B-0,02, Mn-0,03, Zn-0,06, Cu-0,03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B-0,02, Cu-0,03,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B-0,018,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NPК:16-16-16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N-16±0,5, P2O5-16±0,5, K2O-16±0,5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NPК:16-16-8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N-16±0,5, P205-16±0,5, K2О 8±1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марок NPK 20-10-10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 NРК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 NРК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 NРК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N-16±2, P2O5-16±2, K2O-16±2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24-6-12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21-10-10-2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P-10, K-10,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S-2, CaO-0,8, MgO-0,8, SO4-2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Р2О2-16, К2О-16, s-2, Ca-1, Mg-0.6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Дрип 30-6-6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30%, P2O5: 6%, K2O: 6 %, Fe: 0,04%, Mn: 0,02%, Zn: 0,01%, Cu: 0,0025%, Mo: 0,0025%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Виноград 0-40-25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K2O-25%, Mg-2%, SO3-4,0%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MgO-2%, SO3-4,1%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Картофель 0-43-28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P2O5-43%, K2O-28%, Mg-2%, SO3-4,3%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Огурец 6-16-31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P2O5-16%, K2O-31%, MgO-2%, SO3-5%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Рис 0-46-30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P2O5-46%, K2O-30%, MgO-2%, B-0,2%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Сахарная свекла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P2O5-36%, K2O-24%, Mg-2%, SO3-5,5%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Томат 6-18-37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P2O5-18%, K2O-37%, MgO-2%, SO3-8,6%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Фруктовый 12-5-27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P2O5-5%, K2O-27%, CaO-8%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Хлопок 4-24-32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Нитратный азот (N)4%, Фосфор (P2O5)24%, Калий (K2O)32%, Магний (MgO)2%, Бор (B)1%, Железо (Fe)0,1%, Марганец (Mn)0,05%, Цинк (Zn)0,025%, Медь (Cu)0,005%, Молибден (Mo)0,005%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Ячмень 0-23-42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P2O5-23%, K2O-42%, B-0,1%,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Millerplex® (Миллерплекс®)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P2O5-3, K2O-3, экстракт морских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Millerstart®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морских водорослей - 99,5%, Цинк (Zn)-0,5%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"Planto Гумат+"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-не менее 9,0%, P2O5 -не менее 5,2%, К2О - не менее 3,4%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аминокислоты-7%, N-5,5%, P2O5-4,5%, K2O-4%, MgO-2%, SO3-2%, Fe-0,3%, Mn-0,7%, Zn-0,6%, Cu-0,4%, B-0,2%, Mo-0,02%, Co-0,02%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"Кукуруза"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аминокислоты-6%, N-6%, MgO-2%, SO3-6%, Fe-0,3%, Mn-0,2%, Zn-0,9%, Cu-0,3%, B-0,3%, Mo-0,02%, Co-0,02%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аминокислоты-6%, N-1,2%, MgO-3%, SO3-8%, Fe-0,2%, Mn-1%, Zn-0,2%, Cu-0,1%, B-0,7%, Mo-0,04%, Co-0,02%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аминокислоты-4%, N-4%, P2O5-10%, MgO-2%, SO3-1%, Fe-0,4%, Mn-0,2%, Zn-0,2%, Cu-0,1%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"Свекла"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аминокислоты-6%, N-3,5%, MgO-2,5%, SO3-2%, Fe-0,03%, Mn-1,2%, Zn-0,5%, Cu-0,03%, B-0,5%, Mo-0,02%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аминокислоты-5,5%, полисахариды-7,0%, N-4,5%, P2O5-5,0%, K2O-2,5%, MgO-1,0%, Fe-0,2%, Mn-0,2%, Zn-0,2%, Cu-0,1%, B-0,1%, Mo-0,01%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аминокислоты-10%, N-6%, K2O-3%, SO3-5%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"Борошанс"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- 20%, N - 4%, органическое вещество - 20%,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"Макрошанс"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Cu, 3% Fe, 0,7% Mn, 1,6% Zn, 0,3% B, 0,7% Mg, 1% S, 5% K, 20% органическое вещество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Минавит марки: Минавит 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- 42,0; N-NH2 -15,0; K₂O-5,1; Mg - 1,0; Cu - 0,4; Fe -0,9; Mn-1,2; Mo -0,2; Zn -0,6; B-0,5; Co-0,1; Органическое вещество - 45,1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Минавит марки: Минавит Блок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- 42,0; K2O-5,1; Mg-1,0; Cu-0,4; Fe-0,9; Mn-1,2; Mo-0,2; Zn-0,6; B-0,5; Co-0,1; Органическое вещество - 29,0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Минавит марки: Минавит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42,0; N-NH2 -15,0; N-NH4 -15,0; K2O-5,1; Mg -1,0; Cu-0,4; Fe -0,9; 0,2-0,5 Mn-1,2; Mо - 0,2; Zn -0,6; B- 2,5; Co-0,1; Органическое вещество - 14,5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Минавит марки: Минавит Кущение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- 42,0; N-NH2-30,0; N-NH4- 5,0; P₂O5-8,0; K2O-25,1; Mg -1,0; Cu -0,4; Fe-0,9; Mn-1,2; Mo-0,2; Zn -0,6; B-0,5; Co-0,1; Органическое вещество - 9,5.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Минавит марки: Минавит Премиум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- 42,0; N-NH2-22,0; P2O5-6,0; K2O-21,2; Mg -1,0; Cu-0,4; Fe-0,9; Mn-1,2; Mo -0,2; Zn-0,6; B-0,5; Co-0,1; Органическое вещество - 16,5.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Минавит марки: Минавит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- 42,0; N-NH4-12,0; P₂O5-15,0; K₂O-5,1; Mg - 1,0; Cu-0,4; Fe-0,9; Mn-1,2; Mo -0,2; Zn -0,6; B-0,5; Co-0,1; Органическое вещество - 9,5.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Минавит марки: Минавит Турбо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- 42,0; N-NH4 -45,0; P₂O5-20,0; K2O-5,1; Mg -1,0; Cu -0,4; Fe-0,9; Mn-1,2; Mo-0,2; Zn -0,6; B-0,5; Co-0,1; Органическое вещество - 9,5.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Минавит марки: Минавит Эконом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- 42,0; N-NH2. 15,0; P2O5 - 3,0; K2O - 5,1; Mg - 1,0; Cu - 0,4; Fe - 0,9; Mn -1 ,2; Mo - 0,2; Zn - 0,6; B - 0,5; Co - 0,1; Органическое вещество - 9,50.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"Полишанс"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18% экстракт морских водорослей, 1,4% альгиновая кислота, 15% органическое вещество, 9% N, 3% P2O5, 6% K2O, 1,6% Fe, 0,8% Cu, 1,2% Zn, 0,4%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"Шанс 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 экстракт морских водорослей, 10% Zn, 15%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"Энергошанс"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 экстракт морских водорослей, 5% органическое вещество, 1% альгиновая кислота, 6% N, 2,5% P, 6%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N-34,0-34,4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первый сорт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аммиачная, сорта: первый, второй, третий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N-34.4%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СХ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К-37,6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СХ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N-13±1, K-38±1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N-15,4%, CaO-90%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13:40:13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К2О-13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18:18:18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20:20:20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5:15:45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P2O5-15, K2O-45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Смешанное минеральное удобрение FertiM (N4-P16-K16-S4-Mg-Ca22)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N-4%; P2O5-16%; K2O-16%; S-4%; Ca-22%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Смешанное минеральное удобрение FertiM (N5-P15-K2O-S5-Mg-Ca19)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P2O5-15%; K2O-20%; S-5%; Ca-19%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Смешанное минеральное удобрение марки FertiMark (K50-Mg2)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MgO-2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минеральные удобрения ФЕРТИМ марки FertiM NPK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P2O5 - 26, К2О - 26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ДЛЯ СЕМЯН (STIMAX SEEDS)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N-7,2%, P2O5-5%, K2O-5%, B-0,1%, Fe-0,25%,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СТАРТ (STIMAX START)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N-1,2%, Fe-1%,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N-21. S-34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N-не менее 21, S-не менее 24, вода-не более 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 (аммоний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S-24%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K2O-51,5%, SO4-56%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K2O-53%, SO4-18%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К2О-51%, SO4-46%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K2O-53%, S-18%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"OLTIN SULPHATE OF POTASH"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SO3-44, S-17,5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гранулированный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К2О-51,5; SO4-56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Сульфат-нитрат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14:27:10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P-27,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16:20:12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Сульфонитрат NS 30:7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S-7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марки "А" (аммонизированный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B-0,2%, экстракт морских водорослей - 10%, органическое вещество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(K2O) - 18%, бор, экстракт морских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аминокислоты - 14,4%, органическое вещество - 60%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"L"-аминокислоты-4,7%, экстракт морских водорослей-4%, органические вещества-22%, N-5,5%, К-1%, Zn-0,15%, Mn-0,3%, B-0,05%, S-4%, Fe-0,5%,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0,05%; B – 0,14%; Mg – 0,7%; Mo – 0,02%; Ca – 12%; Общий сахар –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 - 10%, B-1%, Mo-0,5%, аминокислоты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(EDDHSA о-о) - 6,0%; Fe (EDDHSA) - 3,8%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Zn-0,1%, Fe-0,1%, pH-4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N-0,12, S-65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BMo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L-аминокислоты - 1,0%; N - 5,0%; B водорастворимый - 10,0%; Мо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Са - 10%, B - 0,2%,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- 2,5%, Fe - 6%,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- 0,9%, К - 20%, L-аминокислоты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Mg-6%,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C-3%, L-аминокислота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Mo - 8%, L-аминокислоты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- 8%,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- 5%, Mn-3%,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В этаноламин - 10%, L -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Zn - 0,7%, Mn - 0,7%, B - 0,1%, Fe - 3%, Cu - 0,3%, Mo - 0,1%,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Actiwave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- 3,0%; Калий (К2O) - 7,0%; Fe (EDDHSA) - 0,50%; Zn (EDTA) - 0,08%; Органический углерод (С) - 12,0%; Органическое вещество: 17,0%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– 7,3%, Органические вещества – 22 %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AMINOQUELANT - K low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минокислоты - 5, K - 25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"Aminosid Aton"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(Р) 18%, калий (К) 10%, цинк (Zn) 0,5%, бор (В) 0,5%, сера (S) 0,5%, молибден (Мо)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Aminosid Aton Nuk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(Zn) 0,5%, Бор (В) 0,5%, Сера (S) 0,5%, Молибден (Мо)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Aminosid Monobras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0,4%, Фосфор (Р) 18%, Калий (К) 10%, Цинк (Zn) 0,5%, Бор (В) 0,5%, Сера (S) 0,5%, Молибден (Мо)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"Aminosid POWER"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1%, Бор (В) 1%, СЛЕС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"Aminosid Universal"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30%, Сера (S) 5%, Гуминовые кислоты 1%, Молибден (Мо) 0,01%, Бор (В) 0,01%, Янтарная кислота 0,5%, Макро и микроэлементы, Органические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"Aminosid Universal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30%, Сера (S) 5%, Гуминовые кислоты 1%, Молибден (Мо) 0,01%, Бор (В) 0,01%, Янтарная кислота 0,5%, Макро и микроэлементы, Органические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"Aminosid Universal Si"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Кремний (Si) 17%, Азот (N) 9%, Макро и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Appetizer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MnCl2-2,64%, ZnCl2-2,17%, NaOH-0,86%, GA142-93,33%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 Commander"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N-3,61; 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Benefit PZ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N-3,0%, C-10,0%, Нуклеотиды,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BIOMAXIM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35,9 Свободные аминокислоты 13,0 Азот общий (N) 4,55 Водорастворимый комплексированный оксид кальция (СаО) 3,1 Триоксид серы (SO3) водорастворимый 1,75 Водорастворимый комплексированный оксид магния (MgO) 0,22 Водорастворимый бор, В 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 ульминовые кислоты и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Boron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Бороэтаноламин-98-100, в т.ч. B-10,6-11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BRANDT MicroSurge Soyabeans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N-0,3, C-30,0, Si-5,0, Fe-0,1, Mg-40,0, P-0,5, K-1,5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BRANDT MicrоSurge Corn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N-0,1, С-30,0, Si -5,0, Fe-0,1, Mn-1,0, Mg -40,0, P-0,5, K -3,2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BRANDT SMART B Mо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B-5,0, Mo-0,5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BRANDT SMART Mn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N-11,0, Mn-4,0,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BRANDT SMART TRIO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B-0,25, Mn-3,0, Zn-3,0, S-3,0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BRANDT SMART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N-6,0, Zn-6,0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Ca Commander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Cao-15,9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CALIBRA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MnCl2-2,64%, ZnCl2-2,17%, NaOH-0,86%, GA142-93,33%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COLORADO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COLORSTAR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"Commander NPZn"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N-5,1, P2O5-25,1, Zn-5,2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Boron (Premium)-ЭКОЛАЙН Бор (Премиум)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Аминокислоты L-a-1,0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 - ЭКОЛАЙН Масличный (Хелаты)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"ES Browny"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N-3,0%, P2O5-3,0%, K2O-1,5%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"FOLIAPLANT PH"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7%, K2O5 –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Goteo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 - LNPK - ГРОС Фосфито-LNPK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 (фосфит)-20%, K2O-15,0%, L-а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- 24, свободные аминокислоты - 13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HanseBioSulfur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сера: 70% (линейная структура серы (O3S-SNSO3))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NO3-N-7%, NH4-N-2%, K2O-6%, микроэлементы (Ca, Mg, Si, Fe, Ag)-1,1%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Premix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"HUMISUPER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K2O5-8,08, органическое вещество-20,42, гуминовая кислота+фульвокислота-16,68, Na-0,08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KOLADO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вещество/&gt;30%; Экстракт дикорастущих растений/&gt;60%; N- 0,6%; N - 0,6%; P - 0,3%; K2o - 10%; SO3 - 6,6%; Ca - 0,30; MgO - 3,3%; Cu - 0,5 мг/кг; Fe - 15 мг/кг; Zn- l0 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44 Mn+Mg+S+N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Mn-18-23, Mg-10-13, S-2,5-4,8, N-0,1-0,4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80 Zn+P+S+N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Zn-5,9, P-19, S-5,3, 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MC Extra (МС ЭКСТРА)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К20 - 20,0%, N - 1,0%, C - 20,0%, Фитогормоны, Бетаин, Маннитол,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Megafol (Мегафол)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фитогормоны, бетаин,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17-5-5+2MgO+ME"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N-18,1, P2O5-5,35, K2O-5,8, MgO-2,32, органическое вещество-10,1, B-0,022, Fe-EDTA-0,062, Mn-EDTA-0,079, Zn-EDTA-0,066, Cu-EDTA-0,012,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5-0-20"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N-5,07; K2O-20,8; S-7,8; SO3-19,6; органическое вещество-15,7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7-17-5+ME"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N-7,38, P2O5-17,79, K2O-5,65, органическое вещество-15,52, B-0,024, Fe-EDTA-0,051, Mn-EDTA-0,064, Zn-EDTA-0,065, Cu-EDTA-0,012,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9-7-7+2MgO+ME"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N-9,06, P2O5-7,25, K2O-7,65, MgO-2,22, органическое вещество-15,72, B-0,024, Fe-EDTA-0,059, Mn-EDTA-0,06, Zn-EDTA-0,062, Cu-EDTA-0,011,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Multoleo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GA142-8,8%, B-9,9%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NPK 12-5-40+ТЕ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-12%, P-5%, K-40%, Mg-0,20%, S-0,19%, Fe (EDTA)-0,10%, Mn (EDTA)-0,05%, Zn- (EDTA)-0,012%, Сu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NPK 15-7-30+ТЕ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-15%, P-7%, K-30%, Mg-0,20%, S-0,19%, Fe (EDTA)-0,10%, Mn (EDTA)-0,05%, Zn- (EDTA)-0,012%, Сu (EDTA)-0,012%, B0,045%, Mo-0,056%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NPK 19-19-19+ТЕ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 (EDTA)-0,10%, Mn (EDTA)-0,05%, Zn (EDTA)-0,015%, Сu (EDTA)-0,012%, B0,02%,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Ocean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N-2%; P2O5-1,8%; K2O-1,2%; GA142-46,5%; Свободные аминокислоты-12%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Oceangrow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N-1,7%; MgO-3,5%; SO3-7,1%; B-2,07%; Mo-0,02%; GA142-30%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"PHANTOM LIQUID"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N-8,7, альгиновая кислота-1,03, органическое вещество-23,32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PHOSPHIT-ONE (ФОСФИТ-1)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"pH Power"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P2O5≥26%, вода≤60%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"PlantoLip"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P2O5 -не менее 4,0%, К2О - не менее 3,0%, MgO -не менее 0,2% Органические вещества - не менее 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"Planto pH"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P2O5 -не менее 2,5%, К2О - не менее 1,5%, Органические вещества - не менее 20,0%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P2O5-3, K2O-3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В (10-40-6)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P2O5-40, K2O-6, 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Aminoleaf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30%; Общий Азот (N) – 6%; Водорастворимый Пентоксид Фосфора (P2O5) – 1%; Водорастворимый Оксид Калия (К2О) –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pH 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3%, в т.ч. Амидный азот (NH2) – 3%; Водорастворимый Пентоксид Фосфора (P2O5) – 15%; Не-ионный ПАВ –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Silimax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Оксид Калия (К2О) – 15%; Водорастворимый Диоксид Калия (SiO2) –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4%, Общий Азот (N) – 4%, Водорастворимый Пентоксид Фосфора (P2O5) – 8%, Водорастворимый Оксид Калия (К2О) – 3%, Полисахариды – 15%, Железо (Fe) в хелатной форме (EDDHA) – 0,1%, Цинк (Zn) в хелатной форме (EDTA) – 0,02%, Водорастворимый Бор (В) – 0,03%, Цитокинины –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Unileaf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Аминокислоты–4, N–4, Zn–0,2, Mn– 0,2, Fe–0,4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Radifarm (Радифарм)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- 10,0%, Zn (EDTA), Витамины, Сапонин,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- 8,0%, Zn - 0,2% (EDTA), Витамины, Осмолиты,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Rooter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P2O5-13%, K2O-5%, GA142-25%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Speedfol Boron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N-5,1, В-10,9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Speedfol Phosphozinc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P-12,3, K-4,15, Zn-9,2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Starflor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GA142-20%, B-37,11%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N-4,05%, B-10,2% (+ прилипатель, сурфактанты, гумектанты)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P2O5-40%, K2O-5,48%, B-4,5%, Zn-14,6%, Mo-0,5%, MgO-6,56%, Mn-21,1%, Fe-14%, S-7,95, Cu-7,6% + орг-е кислоты-25 г/л + аминокислоты-25 г/л + стимуляторы роста и иммунитета растений-10 г/л (+ прилипатель, сурфактанты, гумектанты)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семена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N-2,73%, Cu-5,4%, Zn-5,3%, Mo-1,3%, Mn-2,43%, CaO-3,41%, Fe-3,85% + органические кислоты-25г/л + аминокислоты-25 г/л + стимуляторы роста и иммунитета растений-10г/л (+ прилипатель, сурфактанты, гумектанты)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N-2,33%, P2O5-20,3%, K2O-13,7%, B-5,1%, Zn-5,6%, Mo-0,06%, Co-0,01%, MgO-8,2%, Mn-8,13%, Fe-1,0%, Cu-1,6% + органические кислоты-25г/л + аминокислоты-25г/л + стимуляторы роста и иммунитета растений-10г/л (+ прилипатель, сурфактанты, гумектанты)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Sweet (Свит)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Terra-Sorb®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Terra-Sorb®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Terra-Sorb® Granum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N-25,0, Na-10,0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Thio-Sul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раствор тиосульфата аммония-55-65%, N-12, S-26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Tonivit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Vitalroot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P2O5-13%, K2O-5%, GA142-25%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2-3, фульвокислоты, ульминовые кислоты и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12-24-12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 Fe-0,2, Zn-0,007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NPK 7-20-28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P2O5-20%, K2O-28%, MgO-2%, SO3-7,5%, B-0,02%, Fe-0,1%, Mn-0,03%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9-0-36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P2О5-0, K2О-36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9-5-26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P2O5-29,1%, K2O-6,4%, Cu-1,0%, Fe-0,3%, Mn-1,4%, Zn-1,0%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N-4,7%; B-11%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Brassitrel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MgO-7,5, CaO-8,1, Mn-4,6%, B-3,9,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BRASSITREL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Ca-5,8%, CaO-8,1%, Mg-4,6%, MgO-7,7%, B-3,9%, Mn-4,6%, Mo-0,3%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P2О5-29,7, K20-5,1, MgO-4,5, Mn-0,7, Zn-0,34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P2O5-29,7%, K2О-5,1%, Mg-2,7%, MgO-4,5%, Mn-0,7%, Zn-0,3%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Thiotrac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N-15,2%, S-22,8%, SO3-57%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YaraVita™ Azos 300™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TM Seedlift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Zn-40%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"Zn Commander"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Zn-5,5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(N:S)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N-23-28, S-1-3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N-31,7-32,3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серосодержащее марка N:S (26:13)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азотно-калийное марка 24:2,5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K-2,5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азотно-магниевое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N-34,4, MgO-0,3-1,0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(S-1)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комплексное Диаммонийфосфат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азотно-фосфорное, обогащенное элементарной серой марки: А,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P-40,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 (8-14)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(NP(S))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марка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P205-20,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марка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P2О5-26, K2О-26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марка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P2O5-26%; K2O-26%; CaO-0,8%, MgO-0,8%, SO4-2%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(NPK-удобрение),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Р205-26, К20-26, S- 2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NPKS-4 (N-15, P-15, K-15, S-11)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P2O5-15, K2O-15, S-11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12:32:12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P-15%, K-15%, S-10%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7:7:7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8:19:29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8:20:30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марок: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P-26%, K-26%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марок: диаммофоска 10-26-26,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P-26%, K-26%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NPK(S)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P2O5-15%, K2O-15%, SO4-10%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13-17-17(6)+0,15B+0,6Zn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N-13±1, P-17±1, K-17±1, В-0,15±0,05, Zn-0,6±0,1, S-не менее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15:15:15(10)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P-15%, K-15%, S-10%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8-20-30(2)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диаммофоска NPK (S)10-26-26(1)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Диаммофоска NPK(S) 10:26:26(1)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N-10±1, Р2O5-26±1, К2O-26±1, S-1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АМИНОАЛЕКСИН (AMINOALEXIN)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P-30, K-20, L-a-Аминокислоты-4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АМИНОАЛЕКСИН® (AMINOALEXIN) 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P-30, K-20 L-a-Аминокислоты-4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аминокислоты-56-58%, N-9,4%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Свободные аминокислоты - 33%; - Общее количество органических веществ – 48%; - Общее содержание азота (N) - 9,8%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N-32,5-33,5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"БиоСера" гранулированное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элементарная-85,95%, Сера сульфатная -не менее 0,09%, Оксид калия -не менее 0,002%, Пентаоксид фосфора -не менее 0,003%, Азот-не менее 0,003%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биоэнергетическое УЛЬТИМАТОН, марки Аминостар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K2O - 4%; Аминокислоты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биоэнергетическое УЛЬТИМАТОН, марки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- 5%; B - 11%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биоэнергетическое УЛЬТИМАТОН, марки Прайм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MgO-4,5 %SO3-3,9% Cu-0,5% B-0,5% Fe-0,6% Mn-0,95% Zn-0,5% Mo-0,004%; КИСЛОТЫ 5,3%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биоэнергетическое УЛЬТИМАТОН, марки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- 5,4%. S - 3,5%. Zn - 7,65% г/л; кислоты - 8,3%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– 20,0% (LSA), B –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гелеобразное SUPER 7-7-7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P2O5-7%, K2O-7%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N-29,7-30,8; N-31,2-32,8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(КАС), марки "КАС + S (Сера)"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N-32, S-5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КАС- 28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комплексное (ЖКУ) марка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P2О5-37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C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PlantStim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вещества-42,00%, N-0,80%, P2O5-0,40%, K2O-16,00%, SO3-3.20%, MgO-2,40%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11:40:11+2MgO+МЭ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P2O5-40, K2O-11, MgO-2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15:30:15+2MgO+МЭ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MgO-2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15:31:15+МЭ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P2O5-31, K2O-15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K-18±2, MgO-3±0,5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19:19:19+МЭ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марки: Финал 12:6:36+2,5MgO+МЭ+стим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P2O5-6, К2О-36, MgO-2,5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15:7:30+3MgO+МЭ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К2О-30, MgO-3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Зерно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9,2; P2O5, не менее 96; K2O, не менее 105; SО4, не менее 14; Mn 20; Cu 5,0; Zn 15; B 4,5;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125; SО4, не менее 0,46; СaO, не менее 200; MgO, не менее 13; Fe 0,3; Mn 0,5; Cu 4,5; Zn 0,75; B 0,23; Mo 0,015; Co 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Кальций+Магний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общ., не менее 109; CaO, не менее 160; MgO, не менее 42; B 2,3; органическое вещество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марка Голубика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3,7; P2O5, не менее 75; K2O, не менее 62; SО4, не менееь16; MgO, не менееь6,2; Fe 7,5; Mn 2,5; Cu 2,2; Zn 3,7; B 1,1; Mo 0,03; Co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марка РКMg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19; Р2О5, не менее 289; К2О, не менее 259; MgO, не менее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Огурцы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3,2; P2O5, не менее 91; K2O, не менее 78; SО4, не менее 25; Fe 10; Mn 4,6; Cu 4,0; Zn7,8; B 5,0; Mo 0,1; Co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Томаты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Nобщ,не менее 3,7; P2O5, не менее 87; K2O, не менее 79; SО4, не менее 23; Fe 7,7; Mn 5,9; Cu 5,6; Zn 8,4; B 2,8; Mo 0,1; Co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Хвоя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3,4; P2O5, не менее 62; K2O, не менее 53; SО4, не менее 6,4; MgO, не менее 8,3; Fe 3,33; Mn 1,39; Cu 0,22; Zn 0,33; B 0,39; Mo 0,008; Co 0,006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Хлопчатник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70; P2O5, не менее 90; K2O, не менее 80; SО4, не менее 14; Mn 10; Cu 5,0; Zn 25; B 10;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минеральное с микроэлементами (тукосмесь) марки: ФЕРТИКА Универсал-2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P2O5-8, K-14, Mg-2, S-8, B-0,1, Cu-0,1 Fe-0,1, Mn-0,2 Mo-0,01,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BACTOLIKS- maximus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C-25%, аминокислоты-5%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BIO HUMIN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гуминовые кислоты-18% фульвокислоты-18%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BLOOM SET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Zn-1%, B-0,05%, аминокислоты-6%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Doping-ENERGY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ISAPTION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аминокислоты-8%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Mega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C-3%,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RAIZE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K2O-0,5%, C-10%, гуминовые кислоты-18% фульвокислоты-18%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ROYAL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K2O-0,5%, C-10%, гуминовые кислоты-20%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Amino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CaO-14%, B-0,2%,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FUMIN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гуминовые кислоты-20%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Gel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K2O-17%, аминокислоты-1,5%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GUMIN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гуминовые кислоты-20%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SOIL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К2О-2%, С-10%, гуминовые кислоты 14%, фульвокислоты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"Оксигумат-У"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NH4, NH2-1,2%, P2O5-2,0%, K2O-2,4%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г/л, комплекс микроэлементов железо 4%, цинк 1,5%, магний 5,4%, медь 1,5%, марганец 4%, молибден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Антистресс"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г/л; арахидоновая кислота -0,01 г/л; тритерпеновые кислоты - 2 г/л; комплекс аминокислот - 45 г/л, комплекс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Аргент"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Профи"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г/л; янтарная кислота - 30 г/л; N - 80 г/л; P2O2 - 30 г/л, комплекс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г/л; янтарная кислота - 40 г/л; комплекс аминокислот - 66 г/л, комплекс микроэлементов (Fe 0,4 г/л; Zn 0,15 г/л; Mn 0,4 г/л; Cu 0,15 г/л; MgO 0,5 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г/л; янтарная кислота - 30 г/л; арахидоновая кислота -0,01 г/л, комплекс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Лебозол-Заатгут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Mn-7.8%: N-6.8%: Zn-4.2%: Cu-2.2%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МагФос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P2О5-30%: MgO-6.8%: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Лебозол-Калий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K2O-30%,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СаО-16,7%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MgO-29,3%, S-22%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Лебозол-Медь-Хелат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Mo-15,6%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Нитрат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MgO-10%, 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- Нитрат марганца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Mn-15%, N-7,7%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карбамидный азот-18%, нитратный азот-5%, аммиачный азот-4%, Mg-3%,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N-8%: карбамидного азота-5.6%: аммиачного азота-1.7%: нитратного азота-0.7%: P2O5-8%: К2О-6%: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Сера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Лебозол-Цинк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аминокислоты-11,6%, N-9,4%, K2O-2,7%, MgO-1,7%, Mn-1,5%, P2O5-0,9%, Zn-0,5%, Cu-0,3%, B-0,05%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Р205-40%;К2O-13%, B-0,02%, Cu-0,005%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15:5:30+2 (Master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 - 2%, B-0,02%, Cu-0,005%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 (Master 18:18:18+3MgO+S+TE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 К2O-18%, MgO - 3%, SO3- 6%, B-0,02%, Cu-0,005%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 К2O-38%, MgO-4%, SO3-25, B-0,02, Cu0,005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3:37:37 (Master 3:37:37)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Аммофос марка 12:52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комплексное азотно-фосфорно-калийное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(NPK 15)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P2O5-15, K2O-15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фосфатов (P₂O₅) в %не менее 59-60, Массовая доля калия (К₂О) в % не менее 19-20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минеральное ФЕРТИКА марки: ФЕРТИКА Листовое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MgO-1,4, S-1,8, B-0,01, Cu-0,01, Fe-0,1, Mn-0,1, Mo-0,003, Zn-0,03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минеральное ФЕРТИКА марки: ФЕРТИКА Листовое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MgO-1,4, SO3-1,8, B-0,01, Fe-0,1, Mn-0,1, Cu-0,01, Zn-0,003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ФЕРТИКА, марки: ФЕРТИКА Листовое 4-13-36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P2O5-13, K2O-36, MgO-1,6, S-7,7, B-0,01, Cu-0,03, Fe-0,1, Mn-0,1, Mo-0,002, Zn-0,03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СТАРТ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MgO-0,1, S-0,02, B-0,015, Cu-0,03, Fe-0,08, Mn-0,08, Mo-0,03, Zn-0,03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СТАРТ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MgO-0,1, SO3-0,08, B-5, Fe-0,08, Mn-0,08, Cu-0,003, Zn-0,03, Mo-0,003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Плюс 6,4-11-31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N-6,4, P2O5-11, K2O-31, MgO-2,6, SO3-4,4, B-0,01, Fe-0,1, Mn-0,1, Cu-0,03, Zn-0,002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 (6-23-35)"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- 6%; - Фосфор (P)- 23%; - Калий (K)- 35%; - Магний (MgO) – 1%; - Железо (Fe) – 0,05%; - Цинк (Zn) – 0,2%; - Бор (B) – 0,1%; - Марганец (Mn) – 0,2%; - Медь (Cu) – 0,25%; - Молибден (Mo) – 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Нутривант Плюс Масличный (0-20-33)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P-20%, K-33%, MgO-1%, S-7,5%, Zn-0,02%, B-1,5%, Mn-0,5%, Cu-0,0025%, Mo-0,001%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органо-минеральное Agro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- 10%, P2O5 -7%, K2O – 7%, MgO0.5%, Fe EDHHA-0.2%, Mn EDTA-0.2%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органо-минеральное Hum EXTRA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фульвокислоты-8%, аминокислоты-3%, K2O – 4.7%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 КомплеМет марка Эластико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Р2О5, не менее 34; К2О, не менее 76; Fe 5,0; Zn 5,0; активное органическое вещество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Р205-15%, К2O-45%, B-0,02%, Cu-0,05% (EDTA), Fe-0,1% (EDTA), Mn-0,05% (EDTA), Zn-0,05%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 P2O5-20, K2O-35, S-7,5, Fe-0, B-2, Mo-0,2, Cu-0,2, Zn-0,2, Mn-0,2,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Mo-0. Cu-0,65, Zn-0,65, Mn-0,55, Mg-3,4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(N)-14, Фосфор (P2O5)-5, Калий (K2O)-15, Сера (S)-7,5, Fe-0, Бор (B)-2, Mo-0,2, Cu-0,2, Zn-0,2, Mn-0,2,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15-5-23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— 15, Фосфор (P2O5) - 5, Калий (К2О) — 23 Cepa (S) — 9,7, Fe - 0,2, Бор (В) — 0,05, Мо — 0, Си— 0,3, Zn— 0,3, Mn — 0,3, Mg — 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Fe-0, B-0, Mo-0, Cu-0,03, Zn-5,3, Mn-0, Mg-0,025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(N)— 18, Фосфор (P2O5) - 18, Калий (К2О)— 18, Cepa (S) — 1,7, Fe - 0,1, Бор (В)— 0,1, Мо— 1,5, Си — 0,4, Zп — 0,4, Мn — 0,4, Mg —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— 3, Фосфор (P2O5) - 11, Калий (К2О)— 26 Cepa (S) — 12,5, Fe - 0,25, Бор (В) — 0,1, Мо — 0, Си — 0,55, Zn — 0,55, Mn — 0,5, Mg — 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35-0-0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P2O5-0, К2О-0, S-0, Fe-0, B-4, Mo-0,05, Cu-0,1, Zn-0,1, Mn-0,1,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Руткат (Rutkat)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P2O5-4, K2O-3, Fe-0,4, свободные аминокислоты-10, полисахариды-6,1, ауксины-0,6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марка 33:3 (торговая марка АЗОТОФОСФАТ)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P2O5-3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 (S-8-14)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B-0,02, Cu-0,03,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сложно-смешанное с микроэлементами "Биобарс-М"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 (N) -2-5 %; фосфор (P2O5) - 0,66-1,66 %; калий (K2O) -2-5 %: сера общая (S) - 0,65-1,65 %; микроэлементы, %: бор (В) - 0,10; железо (Fе2О3) - 0,15; кобальт (Со) - 0,02; марганец (Mn) - 0,15; медь (Cu) - 0,10; молибден (Мо) - 0,01; цинк (Zn) - 0,10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бобовых"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картофеля"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кукурузы"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Комби: марки "Для масличных"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N-15,0%, MgO-2,5%, SO3-2,5%, B-0,5%, Cu-0,1%, Fe-0,5%, Mn-0,5%, Mo-0,005%, Zn-0,5%,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свеклы"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K2O-22,0, N-2,6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"Кальций"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CaO-17,0, N-10,0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Mo-3,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универсальное "ГУМИМАКС-П" комплексное гумино-минеральное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+ микро и макроэлементы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УНИВЕРСАЛЬНОЕ "ГУМИМАКС-П" комплексное гумино-минеральное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и фульвовые кислоты-2%, органические кислоты-14%, аминокислоты-0,15%, N-3,5%, P2O5-3,5%, K2O-5%, микроэлементы-0,5%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(Ferrilеne)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(Ferriline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 (EDDHA/EDDHSA), Mn-1,0% (EDTA), K2O-6,0%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Coveron (КОВЕРОН)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Zn-0,0002, Cu-0,0003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GREENPHOS+Zn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P2O5-33%,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Ideal P60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P2O5-55%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KALIBRE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Liquid 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P2O5-35%, K2O-23%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MC Cream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- 1,5%, Zn - 0,5%,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MC Set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B-0,5%, Zn-1,5% (EDTA), Фитогормоны, Бетаин,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Power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SCUDO (Скудо)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S-11,3, Cu-9, аминокислоты и пептиды-9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TIFI Max (Тифи Макс)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Zn-0,0002, Cu-0,0002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TRAINER (Тренер)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Zn-0,0005, Cu-0,0003 аминокислоты и пептиды-29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гелеобразные Agro Gel Balance (25-25-25)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- 25%, P2O5 -25%, K2O – 25%, MgO-1.1%, фульвокислоты-1.8%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гелеобразные Agro Gel Fruit (15-10-50)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P2O5 -10%, K2O – 50%, MgO-1.1%, фульвокислоты-1.8%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гелеобразные Agro Gel P-K (0-50-50)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- 0%, P2O5 -50%, K2O –50%, MgO-1.1%, фульвокислоты-1.8%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гелеобразные Agro Gel Start (15-65-15)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P2O5 -65%, K2O – 15%, MgO-1.1%, фульвокислоты-1.8%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Сад-Огород Импульс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20; Р2О5, не менее 110; К2О, не менее 75; SO4, не менее 10; Mn 10; Cu 9,0; Zn 15,0; B 4,5; Mo 0,15; Co 0,05;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Рубин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общ, не менее 50; Р2О5, не менее 320; К2О, не менее 95; CaО, не менее 50; MgO, не менее 15; Zn 4,5;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Рапс Импульс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25; Р2О5, не менее 120; К2О, не менее 80; SO4, не менее 10; Mn 20; Cu 2,0; Zn 12; B 7,0; Mo 0,15; Co 0,06;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Кукуруза Импульс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20; Р2О5, не менее 140; К2О, не менее 90; SO4, не менее 10; Mn 10; Cu 2,5; Zn 30; B 4,0; Mo 0,15; Co 0,05;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Бутон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50; Р2О5, не менее 200; СaO, не менее 50; B 3,0; активное органическое вещество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105*; P2O5, не менее 99; K2O, не менее 87; SО4, не менее 10; MgO, не менее 11,6; Fe 9,0; Mn 3,0; Cu 3,0; Zn 5,0; B 3,0; Mo0,15; Co 0,05;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25; P2O5, не менее 180; K2O, не менее 70; SO4, не менее 10; MgO, не менее,17; Fe 12,5; Mn 3,5; Cu 4,0; Zn 7,0; B 4,5; Mo 0,15; Co 0,05;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Р2О5, не менее 67; К2О, не менее 43; Zn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5,5; P2O5, не менее 79; K2O, не менее 83; SО4, не менее 14; Mn 10; Cu 9,0; Zn 15; B 4,5;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Свекла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11; P2O5, не менее 87; K2O, не менее 106; SО4, не менее 14; Mn 25; Cu 4,0; Zn 6,0; B 7,0;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Рапс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1,0; P2O5, не менее 83; K2O, не менее 57; SО4, не менее 35; Mn 20; Cu 2,0; Zn 12; B 7,0; Mo 0,15; Co 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3,8; Р2О5, не менее 44; К2О, не менее 58; Mo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14; Р2О5, не менее 67; К2О, не менее 88; Cu,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12; P2O5, не менее 80; K2O, не менее 103; SО4, не менее 14; Mn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Лен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3,9; P2O5, не менее 92; K2O, не менее85; SО4, не менее14; Mn 10; Cu 5,0; Zn 25; B 7,0;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Картофель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9,8; P2O5, не менее 83; K2O, не менее 99; SО4, не менее 14; Mn 15; Cu 12; Zn 8,0; B 7,0;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Железо+Цинк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P2O5, не менее 73; K2O, не менее 41; SО4, не менее 25; Fe 15; Zn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Железо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P2O5, не менее 80; K2O, не менее 39; SО4, не менее 51; Fe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Бобовые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6,8; P2O5, не менее 83; K2O, не менее103; SО4, не менее 14; Mn 15; Cu 2,0; Zn 5,0; B 8,0; Mo 15; Co 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 Кукуруза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2,4; P2O5, не менее 97; K2O, не менее 85; SО4, не менее14; Mn 10; Cu 2,5; Zn 30; B 4,0;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 азотные марок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марок КАС- 30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марок КАС- 28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-н.м. 6,8, N нитратный - н.м. 6,8, N амидный - н.м. 13,5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гуминовые. Гумат 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набором макро и микроэлементов в доступной для растений форме, содержание гуминовых кислот по действующему веществу не менее 55%). Растворимость не менее 70% Расход: сухая модификация 50 – 100 кг на 1 Га жидкая модификация 90 – 140 грамм на 1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гуминовые. 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набором макро и микроэлементов в доступной для растений форме, содержание гуминовых кислот по действующему веществу не менее 55%). Растворимость не менее 70% Расход: сухая модификация 50 – 100 кг на 1 Га жидкая модификация 90 – 140 грамм на 1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Лебозол-КвадроС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Mn-12,2%, S-12%, Zn-6%, Сu-4,8%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 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S-9,2%, СaO-8,7%, Mn-4,8%, B-4,1%,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Mn-12%: Zn-8.5%: Cu-8.4%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Плантафол 30:10:10 (Plantafol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- 30,0%, P2O5 - 10,0%, K2O - 10,0%, B - 0,02%, Cu - 0,05% (EDTA), Fe - 0,1% (EDTA), Mn - 0,05% (EDTA), Zn - 0,05%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P-7%, K-30%, Mg-0,20%, S-0,19%, Fe (EDTA)-0,10%, Mn (EDTA)-0,05%, Zn (EDTA)-0,012%, Cu (EDTA)-0,012%, B-0,045%, Mo-0,056%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P-19%, K-19%, Mg-0,10%, S-0,19%, Fe (EDTA)-0,10%, Mn (EDTA)-0,05%, Zn (EDTA)-0,015%, Cu (EDTA)-0,012%, B-0,02%,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Фосфор марки "Актив"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N-5,2%, P2O5-35%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Фосфор марки "Супер"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N-6,4%, P2O5-35%, MgO-4%, Zn-2,5%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4.8 (Ferrilene 4.8)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- 6,0% (EDDHSA орто-орто)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(Ferriline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6,0% (EDDHA/EDDHSA), Mn – 1,0% (EDTA), K2O – 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Mn-1%, B - 0,3%, S-2%, аминокислоты-7%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аминокислоты-9%, L-аминокислоты-6,5%, экстракт морских водорослей-4%, органическое вещество-30%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Со - 0,5%, Mo-1%, аминокислоты-9%, L-аминокислоты-6,5%, экстракт морских водорослей-4%, органическое вещество-30%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 B-0,1%, S - 4%, Fe-0,1%, Cu-0,1%, Mo-0,02%, Co-0,01%, аминокислоты-10%, органические вещества-40%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бесхлорное калийное удобрение с микроэлементами Экокалий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К20:42+S+Mg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KCl-95,8, K2O-60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B 45%+ BMZ 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K2O-45, MgO-2, B-0.015, Mn-0.001, Zn-0.025, массовая доля свободных аминокислот-0,125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А 60%+ BMZ 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B-0,015, Mn-0,001, Zn-0,025, массовая доля свободных аминокислот-0,125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Голд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Гуминовая кислота&lt;5, фульвовая кислота&lt;1, гуминовые вещества&lt;6, N-1,43, K-6,2, Na-5,2, Fe-0,4, Cu-0,2, Zn-0,2, B-0,2, Mn-0,17, Co-0,02, Mo-0,018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 - ECOLINE Boron(organic)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K2O-32,0, N-0,15, B-1,4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(P2O5 (фосфит) -32%, K2O-21%, Zn (хелат ЕДТА) - 3,5%, B-0,8%)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aминокислоты L-a-7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Фосфогипс для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