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19b6" w14:textId="d331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обеспеченности населения торговой площадью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марта 2026 года № 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минимальные нормативы обеспеченности населения торговой площадью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13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обеспеченности населения торговой площадью 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на 1 тысячу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