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a3e9f" w14:textId="c8a3e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с введением карантинного режима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13 марта 2026 года № 58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карантине растений"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 основании представления Западно-Казахстанской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от 16 февраля 2026 года № 9.2-13/153, акимат Западно-Казахстанской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карантинную зону с введением карантинного режима на территории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постановления акимата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Западно-Казахстанской области" обеспечить официальное опубликование настоящего постановления в Эталонном контрольном банке нормативных правовых актов Республики Казахстан.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Западно-Казахстанской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Западно-Казахстанской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от "__" _____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Западно-Казахстанской области в объемах зараженных площадей по карантинному сорняку – горчак ползучий (розовый) (Acroptilon repens D.C.)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 (гектар)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очага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47807,1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109678,8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Западно-Казахстанской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от "__" ___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Западно-Казахстанской области в объемах зараженных площадей по карантинному сорняку – амброзия многолетняя (Ambrosia psilostachya (D.C.)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 (гектар)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очага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Западно-Казахстанской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от "__" ___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Западно-Казахстанской области в объемах зараженных площадей по карантинному сорняку – повилика (Cuscuta sp.sp)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 (гектар)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очага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33,2942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Западно-Казахстанской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от "__" ___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утративших силу постановлений акимата Западно-Казахстанской области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12 июня 2023 года № 131 "Об установлении карантинной зоны с введением карантинного режима" (зарегистрировано в Реестре государственной регистрации нормативных правовых актов под № 183002);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16 февраля 2024 года № 39 "О внесении изменений в постановление акимата Западно-Казахстанской области от 13 июня 2023 года № 131 "Об установлении карантинной зоны с введением карантинного режима" (зарегистрировано в Реестре государственной регистрации нормативных правовых актов под № 193552);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7 февраля 2025 года № 27 "О внесении изменений в постановление акимата Западно-Казахстанской области от 12 июня 2023 года № 131 "Об установлении карантинной зоны с введением карантинного режима" (зарегистрировано в Реестре государственной регистрации нормативных правовых актов под № 208034);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