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8fd45b" w14:textId="b8fd45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постановление акимата Западно-Казахстанской области от 29 декабря 2022 года № 287 "Об утверждении Положения о государственном учреждении "Управление физической культуры и спорта Западно-Казахстанской области"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Западно-Казахстанской области от 6 марта 2026 года № 50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Законами Республики Казахстан от 23 января 2001 года </w:t>
      </w:r>
      <w:r>
        <w:rPr>
          <w:rFonts w:ascii="Times New Roman"/>
          <w:b w:val="false"/>
          <w:i w:val="false"/>
          <w:color w:val="000000"/>
          <w:sz w:val="28"/>
        </w:rPr>
        <w:t>"О местном государственном управлении и самоуправлении в Республике Казахстан"</w:t>
      </w:r>
      <w:r>
        <w:rPr>
          <w:rFonts w:ascii="Times New Roman"/>
          <w:b w:val="false"/>
          <w:i w:val="false"/>
          <w:color w:val="000000"/>
          <w:sz w:val="28"/>
        </w:rPr>
        <w:t xml:space="preserve">, от 6 апреля 2016 года </w:t>
      </w:r>
      <w:r>
        <w:rPr>
          <w:rFonts w:ascii="Times New Roman"/>
          <w:b w:val="false"/>
          <w:i w:val="false"/>
          <w:color w:val="000000"/>
          <w:sz w:val="28"/>
        </w:rPr>
        <w:t>"О правовых актах"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 Западно-Казахстанской области ПОСТАНОВЛЯЕТ: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Изложить </w:t>
      </w:r>
      <w:r>
        <w:rPr>
          <w:rFonts w:ascii="Times New Roman"/>
          <w:b w:val="false"/>
          <w:i w:val="false"/>
          <w:color w:val="000000"/>
          <w:sz w:val="28"/>
        </w:rPr>
        <w:t>Положение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о государственном учреждении "Управление физической культуры и спорта Западно-Казахстанской области", утвержденное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акимата Западно-Казахстанской области от 29 декабря 2022 года № 287 "Об утверждении Положения о государственном учреждении "Управление физической культуры и спорта Западно-Казахстанской области"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Государственному учреждению "Управление физической культуры и спорта Западно-Казахстанской области" обеспечить официальное опубликование настоящего постановления в Эталонном контрольном банке нормативных правовых актов Республики Казахстан.</w:t>
      </w:r>
    </w:p>
    <w:bookmarkEnd w:id="2"/>
    <w:bookmarkStart w:name="z5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Контроль за исполнением настоящего постановления возложить на курирующего заместителя акима Западно-Казахстанской области.</w:t>
      </w:r>
    </w:p>
    <w:bookmarkEnd w:id="3"/>
    <w:bookmarkStart w:name="z6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Настоящее постановление вводится в действие со дня его первого официального опубликования.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Турегалиев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к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постановлению акимата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Западно-Казахстанской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области №___ от "    "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_____________ 2026 года</w:t>
            </w:r>
          </w:p>
        </w:tc>
      </w:tr>
    </w:tbl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Положение о государственном учреждении "Управление физической культуры и спорта Западно-Казахстанской области"</w:t>
      </w:r>
    </w:p>
    <w:bookmarkEnd w:id="5"/>
    <w:bookmarkStart w:name="z9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6"/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Государственное учреждение "Управление физической культуры и спорта Западно-Казахстанской области" (далее - Управление) является государственным органом Республики Казахстан, осуществляющим руководство в сфере туристской деятельности, физической культуры и спорта.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Управление не имеет ведомств.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Управление осуществляет свою деятельность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Конституцией</w:t>
      </w:r>
      <w:r>
        <w:rPr>
          <w:rFonts w:ascii="Times New Roman"/>
          <w:b w:val="false"/>
          <w:i w:val="false"/>
          <w:color w:val="000000"/>
          <w:sz w:val="28"/>
        </w:rPr>
        <w:t xml:space="preserve"> и законами Республики Казахстан, актами Президента и Правительства Республики Казахстан, иными нормативными правовыми актами, а также настоящим Положением.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Управление является юридическим лицом в организационно-правовой форме, имеет печати с изображением Государственного Герба Республики Казахстан и штампы со своим наименованием на государственном языке, бланки установленного образца, счета в органах казначейства в соответствии с законодательством Республики Казахстан.</w:t>
      </w:r>
    </w:p>
    <w:bookmarkEnd w:id="10"/>
    <w:bookmarkStart w:name="z14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Управление вступает в гражданско-правовые отношения от собственного имени.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Управление имеет право выступать стороной гражданско-правовых отношений от имени государства, если оно уполномочено на это в соответствии с законодательством Республики Казахстан.</w:t>
      </w:r>
    </w:p>
    <w:bookmarkEnd w:id="12"/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Управление по вопросам своей компетенции в установленном законодательством порядке принимает решения, оформляемые приказами руководителя Управления и другими актами, предусмотренными законодательством Республики Казахстан.</w:t>
      </w:r>
    </w:p>
    <w:bookmarkEnd w:id="13"/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Структура и лимит штатной численности государственного учреждения "Управление физической культуры и спорта Западно-Казахстанской области" утверждаются в соответствии с законодательством Республики Казахстан.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Местонахождение юридического лица: Республика Казахстан, Западно-Казахстанская область, город Уральск, проспект Н. Назарбаева, № 201.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Настоящее Положение является учредительным документом Управления.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Финансирование деятельности Управления осуществляется из местного бюджета в соответствии с законодательством Республики Казахстан.</w:t>
      </w:r>
    </w:p>
    <w:bookmarkEnd w:id="17"/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Управлению запрещается вступать в договорные отношения с субъектами предпринимательства на предмет выполнения обязанностей, являющихся полномочиями Управления.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Если законодательными актами Управлению предоставлено право осуществлять приносящую доходы деятельность, то полученные доходы направляются в государственный бюджет, если иное не установлено законодательством Республики Казахстан.</w:t>
      </w:r>
    </w:p>
    <w:bookmarkStart w:name="z22" w:id="1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Задачи и полномочия государственного органа</w:t>
      </w:r>
    </w:p>
    <w:bookmarkEnd w:id="19"/>
    <w:bookmarkStart w:name="z23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Задачи Управления: реализация государственной политики в сфере туристской деятельности, физической культуры и спорта.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Полномочии Управления:</w:t>
      </w:r>
    </w:p>
    <w:bookmarkEnd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Права: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участвовать в подготовке проектов решений, распоряжений, постановлений акимата и (или) акима области по вопросам, относящимся к компетенции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установленном законодательством порядке запрашивать и получать от государственных органов, иных организаций сведений, необходимых для осуществления своих функций, а также предоставлять сведения другим государственным органам;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организует проведение проверок и ревизий финансово-хозяйственной деятельности подведомственных организаций Управления в установленном законодательством Республики Казахстан порядке.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вносить в акимат области предложения по созданию, реорганизации и ликвидации подведомственных организаций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организует порядок проведения совещаний, участвует в заседаниях акимата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Управление осуществляет полномочия в соответствии с законами Республики Казахстан, актами Президента и Правительства Республики Казахстан, настоящим Положением.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Обязанности: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обеспечение безопасности жизни и здоровья лиц, занимающихся физической культурой и спортом, а также участников и зрителей физкультурно-оздоровительных и спортивных мероприятий и соблюдение общественного порядка в местах проведения спортивно-массовых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развитие национальных, олимпийских, неолимпийских, паралимпийских, не паралимпийских и сурдлимпийских видов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развитие физической культуры и массового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содействие развитию всех видов спорта с учетом социальной и образовательной функций, а также специфики их структуры, основанной на принципе добровольной деятельности.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создание условия для субъектов туристской деятельности в развитии туризма;</w:t>
      </w:r>
    </w:p>
    <w:bookmarkStart w:name="z25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Функции:</w:t>
      </w:r>
    </w:p>
    <w:bookmarkEnd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создает инфраструктуру для занятий спортом физических лиц по месту жительства и в местах массового отдыха, в том числе с учетом доступности для маломобильных групп населения;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осуществляет государственный контроль за безопасной эксплуатацией спортивного оборудования, предназначенного для занятий массовым спортом;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проводит областные спортивные соревнования республиканского значения совместно с национальными и (или) местными аккредитованными спортивными федерациями;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участвует в проведении республиканских и международных спортивных соревнований, проводимых уполномоченным органом в области физической культуры и спорта совместно с национальными аккредитованными спортивными федерациями;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обеспечивает подготовку областных сборных команд республиканского значения по видам спорта и их участие в республиканских и международных спортивных соревнованиях по спорту высших достижений;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обеспечивает развитие массового спорта и национальных видов спорта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координирует деятельность физкультурно-спортивных организаций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создает детско-юношеские клубы физической подготовки, в том числе клубы адаптивной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принимает меры по использованию во внеурочное и вечернее время спортивных сооружений организаций образования в целях обеспечения работы спортивных секций для населения и проведения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присваивает спортсменам спортивные разряды, лишает спортсменов спортивных разрядов: "кандидат в мастера спорта Республики Казахстан", спортсмен 1 разряда;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присваивает квалификационные категории, лишает квалификационных категорий: тренер высшего уровня квалификации первой категории, тренер-преподаватель высшего уровня квалификации первой категории, тренер среднего уровня квалификации первой категории, тренер-преподаватель среднего уровня квалификации первой категории, методист высшего уровня квалификации первой категории, методист среднего уровня квалификации первой категории, инструктор-спортсмен высшего уровня квалификации первой категории, спортивный судья первой категории;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по предложениям аккредитованных местных спортивных федераций утверждает единый региональный календарь спортивно-массовых мероприятий и обеспечивает его реализацию;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координирует организацию и проведение спортивных мероприятий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осуществляет сбор, анализ и предоставляет уполномоченному органу в области физической культуры и спорта информацию по развитию физической культуры и спорта на территории области по форме и в сроки, установленные законодательством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осуществляет аккредитацию местных спортивных федераций;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реализует типовые образовательные учебные программы по видам спорта для областных специализированных школ-интернатов-колледжей олимпийского резерва и областных школ-интернатов для одаренных в спорте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согласовывает типовые учебные планы областных специализированных школ-интернатов-колледжей олимпийского резерва и областных школ-интернатов для одаренных в спорте детей;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по предложениям местных аккредитованных спортивных федераций формирует и утверждает списки областных сборных команд по видам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утверждает индивидуальные планы подготовки спортсменов национальных команд Республики Казахстан, а также спортсменов области по видам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обеспечивает реализацию регионального перечня приоритетных видов спорта в разрезе регионов, утвержденного уполномоченным органом в области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21)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физической культуре и спорте" обеспечивает жилищем чемпионов и призеров Олимпийских, Паралимпийских и Сурдлимпийских игр;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За аннулирование спортивного результата в случае использования или попытки использования допинга предусматривает расторжение договора пользования жилищем с чемпионом или призером Олимпийских, Паралимпийских и Сурдлимпийских игр;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организует медицинское обеспечение официальных физкультурных и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обеспечивает общественный порядок и общественную безопасность при проведении физкультурных и спортивных мероприятий;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координирует использование физкультурно-оздоровительных и спортивных сооружений;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присваивает "специализированный" статус спортивным школам, отделениям спортивных школ;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согласовывает с национальными аккредитованными спортивными федерациями техническую спецификацию и техническое задание на проектирование спортивных сооружений, предназначенных для проведения соревнований международного и республиканского уровня;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28) осуществляет выплату ежемесячного денежного содержания спортсменам, входящим в состав национальных команд Республики Казахстан по видам спорта, их тренерам;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29) организует работу врачебно-физкультурных диспансеров;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30) утверждает государственный спортивный заказ на финансирование спортивных секций для детей и юношей в пределах объемов бюджетных средств;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31) обеспечивает размещение государственного спортивного заказа в спортивных секциях для детей и юношей независимо от форм собственности поставщиков услуг государственного спортивного заказа, их ведомственной подчиненности, типов и видов;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32) обеспечивает исполнение всех этапов и процедур размещения, контроля качества и целевого освоения государственного спортивного заказа в электронном и общедоступном форматах;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33) устанавливает цены на товары (работы, услуги), реализуемые государственными учреждениями в области физической культуры и спорта;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34) в соответствии с правилами проведения ротации проводит ротацию первых руководителей государственных физкультурно-спортивных организаций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35) обеспечивает достижение целевых индикаторов в области физической культуры и спорта на соответствующей административно-территориальной единице;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36) реализует государственную политику и осуществляет координацию в области туристской деятельности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37) анализирует рынок туристских услуг и представляет в уполномоченный орган необходимые сведения о развитии туризма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38) разрабатывает и внедряет меры по защите областных туристских ресурсов;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39) координирует деятельность по планированию и строительству объектов туристской индустрии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40) оказывает содействие в деятельности детских и молодежных лагерей, объединений туристов;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41) оказывает субъектам туристской деятельности методическую и консультативную помощь в вопросах, связанных с организацией туристской деятельности;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42) развивает и поддерживает предпринимательство в сфере туристской деятельности как меру увеличения занятости населения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43) предоставляет туристскую информацию, в том числе о туристском потенциале, объектах туризма и лицах, осуществляющих туристскую деятельность;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44) учреждает туристский информационный центр;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45) осуществляет лицензирование туроператорской деятельности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разрешениях и уведомлениях";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46) организует профессиональную подготовку гида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47) утверждает по согласованию с уполномоченным органом план мероприятий по развитию туристской отрасли;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48) ведет государственный реестр туристских маршрутов и троп;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49) создает инфраструктуру туризма на территории области, принимает меры по строительству и развитию объектов, способных удовлетворить потребности туриста;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50) создает условия для субъектов туристской деятельности в развитии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51) финансирует туристские информационные центры путем прямого заключения договора в рамках реализации совместной деятельности в сфере туризма;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52) возмещает часть затрат субъектов предпринимательства при строительстве, реконструкции объектов туристской деятельности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53) утверждает перечни санитарно-гигиенических узлов на территории области, по которым возмещается часть затрат при их содержании;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54) осуществляет меры по строительству, реконструкции, ремонту и содержанию подъездных автомобильных дорог областного и районного значения до мест размещения туристов, находящихся вне населенных пунктов;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55) возмещает часть затрат субъектов предпринимательства по строительству объектов придорожного сервиса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56) субсидирует часть затрат субъектов предпринимательства на содержание санитарно-гигиенических узлов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57) возмещает субъектам предпринимательства, осуществляющим туристскую деятельность на территории области, часть затрат по приобретению автомобильных транспортных средств вместимостью более восьми мест для сидения, исключая место водителя;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58) субсидирует расходы туроператоров в сфере въездного туризма за каждого иностранного туриста,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59) возмещает часть затрат субъектов предпринимательства на приобретение оборудования и техники для горнолыжных курортов.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60) осуществляет государственный контроль субъектов туристской отрасли (туроператор, турагент, гид, экскурсовод, инструктор по туризму) на территории области;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61) организует проектирование, строительство и обслуживание инженерной инфраструктуры (дорог, мостов, линий электропередачи и других коммуникаций) к объектам туризма, находящимся на особо охраняемых природных территориях республиканского и местного значения, а также к объектам туризма и до мест размещения туристов, которые находятся вне населенных пунктов, с учетом путей миграции животных без предоставления права землепользования либо права частной собственности;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62) осуществляет в интересах местного государственного управления иные полномочия, возлагаемые на местные исполнительные органы законодательством Республики Казахстан.</w:t>
      </w:r>
    </w:p>
    <w:bookmarkStart w:name="z26" w:id="2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Статус, полномочия первого руководителя государственного органа</w:t>
      </w:r>
    </w:p>
    <w:bookmarkEnd w:id="23"/>
    <w:bookmarkStart w:name="z27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16. Руководство Управлением осуществляется руководителем Управления, который несет персональную ответственность за выполнение возложенных на Управление задач и осуществление им своих полномочий.</w:t>
      </w:r>
    </w:p>
    <w:bookmarkEnd w:id="24"/>
    <w:bookmarkStart w:name="z28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17. Руководитель Управления назначается на должность и освобождается от должности акимом области в соответствии с законодательством Республики Казахстан.</w:t>
      </w:r>
    </w:p>
    <w:bookmarkEnd w:id="25"/>
    <w:bookmarkStart w:name="z29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18. Руководитель Управления имеет заместителей, назначаемых на должность и освобождаемых от должности в соответствии с законодательством Республики Казахстан.</w:t>
      </w:r>
    </w:p>
    <w:bookmarkEnd w:id="26"/>
    <w:bookmarkStart w:name="z30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19. Полномочия руководителя Управления:</w:t>
      </w:r>
    </w:p>
    <w:bookmarkEnd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организует и руководит деятельностью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 соответствии с действующим законодательством назначает на должность и освобождает от должности работников Управления, а также руководителей и заместителей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в соответствии с действующим законодательством определяет обязанности и полномочия работников Управления,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утверждает планы работ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действует от имени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выдает доверенности;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 пределах своей компетенции издает приказы, подписывает служебную документацию и дает указания, обязательные для исполнения всеми работниками Управления и руководителями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в установленном законодательством Республики Казахстан порядке применяет меры поощрения и налагает дисциплинарные взыскания на работников Управления, руководителей подведомственных организаций;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утверждает внутренний трудовой распорядок Управления;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10) осуществляет контроль за соблюдением в Управлении </w:t>
      </w:r>
      <w:r>
        <w:rPr>
          <w:rFonts w:ascii="Times New Roman"/>
          <w:b w:val="false"/>
          <w:i w:val="false"/>
          <w:color w:val="000000"/>
          <w:sz w:val="28"/>
        </w:rPr>
        <w:t>Закона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государственной службе Республики Казахстан";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осуществляет личный прием граждан;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несет персональную ответственность за исполнение антикоррупционного законодательства;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осуществляет полномочия, предусмотренные законодательными актами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Исполнение полномочий первого руководителя Управления в период его отсутствия осуществляется лицом, его замещающим в соответствии с действующим законодательством.</w:t>
      </w:r>
    </w:p>
    <w:bookmarkStart w:name="z31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20. Первый руководитель определяет полномочия своих заместителей в соответствии с действующим законодательством.</w:t>
      </w:r>
    </w:p>
    <w:bookmarkEnd w:id="28"/>
    <w:bookmarkStart w:name="z32" w:id="2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4. Имущество государственного органа</w:t>
      </w:r>
    </w:p>
    <w:bookmarkEnd w:id="29"/>
    <w:bookmarkStart w:name="z33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21. Управление может иметь на праве оперативного управления обособленное имущество в случаях, предусмотренных законодательством.</w:t>
      </w:r>
    </w:p>
    <w:bookmarkEnd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Имущество Управления формируется за счет имущества, переданного ему собственником, а также имущества (включая денежные доходы), приобретенного в результате собственной деятельности и иных источников, не запрещенных законодательством Республики Казахстан.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Национальный Банк Республики Казахстан от имени Республики Казахстан самостоятельно осуществляет права владения, пользования и распоряжения закрепленным за ним имуществом, находящимся на его балансе.</w:t>
      </w:r>
    </w:p>
    <w:bookmarkStart w:name="z34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22. Закрепленное за Управлением имущество относится к коммунальной собственности.</w:t>
      </w:r>
    </w:p>
    <w:bookmarkEnd w:id="31"/>
    <w:bookmarkStart w:name="z35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23. Управление не вправе самостоятельно отчуждать или иным способом распоряжаться закрепленным за ним имуществом и имуществом, приобретенным за счет средств, выданных ему по плану финансирования, если иное не установлено законодательством.</w:t>
      </w:r>
    </w:p>
    <w:bookmarkEnd w:id="32"/>
    <w:bookmarkStart w:name="z36" w:id="3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5. Реорганизация и упразднение государственного органа</w:t>
      </w:r>
    </w:p>
    <w:bookmarkEnd w:id="33"/>
    <w:bookmarkStart w:name="z37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24. Реорганизация и упразднение Управления осуществляются в соответствии с законодательством Республики Казахстан.</w:t>
      </w:r>
    </w:p>
    <w:bookmarkEnd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Перечень организаций, находящихся в ведении Управления: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Коммунальное государственное учреждение "Детско-юношеская спортивная школа Акжаикского района" Управления физической культуры и спорта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Коммунальное государственное учреждение "Детско-юношеская спортивная школа района Бәйтерек" Управления физической культуры и спорта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Коммунальное государственное учреждение "Детско-юношеская спортивная школа Бурлинского района" Управления физической культуры и спорта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Коммунальное государственное учреждение "Детско-юношеская спортивная школа Бокейординского района" Управления физической культуры и спорта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Коммунальное государственное учреждение "Детско-юношеская спортивная школа Жангалинского района" Управления физической культуры и спорта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Коммунальное государственное учреждение "Детско-юношеская спортивная школа Жанибекского района" Управления физической культуры и спорта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Государственное коммунальное казенное предприятие "Областная детско-юношеская спортивная школа Ассоциации боевых искусств" Управления физической культуры и спорта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Государственное коммунальное казенное предприятие "Специализированная детско-юношеская школа олимпийского резерва по единоборствам" Управления физической культуры и спорта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Коммунальное государственное учреждение "Казталовская районная центральная детско-юношеская спортивная школа" Управления физической культуры и спорта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10) Коммунальное государственное учреждение "Детско-юношеская спортивная школа Казталовского района" Управления физической культуры и спорта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11) Коммунальное государственное учреждение "Детско-юношеская спортивная школа Каратобинского района" Управления физической культуры и спорта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12) Государственное коммунальное казенное предприятие "Областная детско-юношеская спортивная школа по зимним видам спорта" Управления физической культуры и спорта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13) Государственное коммунальное казенное предприятие "Областная детско-юношеская спортивная школа по национальным видам спорта" Управления физической культуры и спорта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14) Государственное коммунальное казенное предприятие "Спортивный клуб для людей с ограниченными возможностями" Управления физической культуры и спорта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15) Государственное коммунальное казенное предприятие "Областная специализированная детско-юношеская школа олимпийского резерва" Управления физической культуры и спорта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16) Коммунальное государственное учреждение "Областная специализированная школа-интернат-колледж олимпийского резерва" Управления физической культуры и спорта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17) Государственное коммунальное казенное предприятие "Центр подготовки олимпийского резерва" Управления физической культуры и спорта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18) Государственное коммунальное казенное предприятие "Областная школа высшего спортивного мастерства" Управления физической культуры и спорта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19) Коммунальное государственное учреждение "Детско-юношеская спортивная школа Сырымского района" Управления физической культуры и спорта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20) Коммунальное государственное учреждение "Детско-юношеская спортивная школа Таскалинского района" Управления физической культуры и спорта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21) Государственное коммунальное казенное предприятие "Детско-юношеская спортивная школа Теректинского района" Управления физической культуры и спорта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22) Государственное коммунальное казенное предприятие "Областная специализированная детско-юношеская школа олимпийского резерва по теннису" Управления физической культуры и спорта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23) Коммунальное государственное учреждение "Детско-юношеская спортивная школа Чингирлауского района" Управления физической культуры и спорта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24) Государственное коммунальное казенное предприятие "Специализированная детско-юношеская школа олимпийского резерва № 1" Управления физической культуры и спорта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25) Коммунальное государственное учреждение "Детско-юношеская спортивная школа № 2" Управления физической культуры и спорта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26) Государственное коммунальное казенное предприятие "Областная детско-юношеская спортивная школа № 3" Управления физической культуры и спорта акимата Западно-Казахстанской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27) Государственное коммунальное казенное предприятие "Спортивный клуб "Жайық Арена" Управления физической культуры и спорта акимата Западно-Казахстанской области".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