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637" w14:textId="56ac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2022 года № 280 "Об утверждении регламента аппарата акима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февраля 2026 года № 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2022 года № 280 "Об утверждении регламента аппарата акима Западно-Казахстанской области" (включая изменения внесенные постановлениями № 50 от 7 марта 2025 года и № 262 от 5 декабря 2025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аппарата акима Западно-Казахстанской области, утвержденного указанным постановлением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"17.3. 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