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83f" w14:textId="702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частных организациях образования Западно-Казахстанской области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января 2026 года № 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частных организациях образования Западно-Казахстанской области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"____" _______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частных организациях образования Западно-Казахстанской области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учащихся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Коррекционные классы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880 631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2 234 288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1 046 790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