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197e" w14:textId="ae01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порядка и условий установления стимулирующих надбавок к должностным окладам работников коммунального государственного учреждения "Областной методический центр психологической поддержки" управлении образования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января 2026 года № 14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счҰт средств государственного бюджета, работников казҰнных предприятий", акимат Западно-Казахстанской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порядок и условия установления стимулирующих надбавок к должностным окладам работников коммунального государственного учреждения "Областной методический центр психологической поддержки" управления образования акимата Западно-Казахстанской области.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Западно-Казахстанской области" обеспечить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действует на правоотношения, возникшие c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"____"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порядка и условия установления стимулирующих надбавок к должностным окладам работников коммунального государственного учреждения "Областной методический центр психологической поддержки" управлении образования акимата Западно-Казахстанской области.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Разработан на основании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счҰт средств государственного бюджета, работников казҰнных предприятий". Настоящий документ определяет порядок и условия установления стимулирующих надбавок в размере 50 (пятидесяти) процентов к должностным окладам работников коммунального государственного учреждения "Областной методический центр психологической поддержки" управления образования акимата Западно-Казахстанской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Трудового кодекса Республики Казахстан заработная плата — это вознаграждение за труд работника, зависящее от его квалификации, сложности, количества, качества и условий выполняемой работы, а также включающее выплаты компенсационного и стимулирующего характера.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орган управления — государственное учреждение соответствующей отрасли, которое в соответствии с уставом является уполномоченным органом коммунального государственного учреждения.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средства, предназначенные для выплаты стимулирующих надбавок к должностным окладам работников бюджетной организации, должны предусматриваться в плане финансирования государственного учреждения на каждый финансовый год.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назначения стимулирующих надбавок к должностным окладам сотрудников.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Стимулирующие надбавки — это выплаты, назначаемые с целью мотивации персонала и сохранения квалифицированного кадрового состава.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Стимулирующие надбавки к должностным окладам сотрудников бюджетных организаций, указанные в настоящем постановлении, являются дополнительными выплатами к уже существующим видам материальной помощи и стимулирующих выплат, предусмотренных Трудовым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государственных служащих, работников организаций, финансируемых из государственного бюджета, и работников казенных предприятий".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стимулирующих надбавок к должностным окладам сотрудников бюджетных организаций не является основанием для прекращения других видов стимулирования труда сотрудников (премий за совмещение должностей, дополнительных выплат, надбавок, надбавок за расширение зоны ответственности и др.).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стимулирующих надбавок к должностным окладам сотрудников бюджетных организаций осуществляется в течение календарного года.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стимулирующих надбавок может пересматриваться ежегодно на основе анализа основных показателей заработной платы, бюджетных возможностей и в случае изменения законодательства Республики Казахстан.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Источником финансирования выплат стимулирующих надбавок к должностным окладам сотрудников бюджетных организаций является местный бюджет.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Государственный орган управления определяет размер стимулирующих надбавок к должностным окладам сотрудников подведомственной организации на основании предложения руководителя подведомственной организации.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назначения стимулирующих надбавок к должностным окладам сотрудников.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Государственный орган управления на основе установленного размера стимулирующих надбавок формирует потребность в дополнительных бюджетных средствах и направляет бюджетную заявку в местный уполномоченный орган по государственному планированию.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Местный уполномоченный орган по государственному планированию предусматривает в местном бюджете средства, необходимые для выплаты стимулирующих надбавок, в соответствии с требованиями бюджетного законодательства Республики Казахстан, и направляет проект бюджета в маслихат Западно-Казахстанской области.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определения размера стимулирующих надбавок уполномоченный орган руководитель коммунального государственного учреждения издает приказ о выплате стимулирующих надбавок сотрудникам.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коммунального государственного учреждения издает приказ о приостановлении выплаты стимулирующих надбавок своим сотрудникам в период применения дисциплинарного взыскания в случае нарушения трудовой и/или исполнительской дисциплины.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Стимулирующие надбавки выплачиваются педагогическим работникам коммунального государственного учреждения "Областной методический центр психологической поддержки" управления образования акимата Западно-Казахстанской области: директору областного методического центра психологической поддержки, заместителю директора по психологической работе, заместителю директора по учебно-методической работе, начальнику психологического отдела, методисту-психологу, педагог-психологу (индивидуальное консультирование), педагог-психологу (телефон доверия), социальному педагогу, начальнику отдела методической работы, методисту, городским и районным методистам-координаторам.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Стимулирующие надбавки не выплачиваются за период, когда сотрудник находится на испытательном сроке.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