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97b8" w14:textId="3359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вынесения на рассмотрение областной бюджетной комиссии вопросов уменьшения размера выплат или освобождения от уплаты поступлений в областной бюджет дивидендов или части чистого дохода по перечню государственных предприятий, акционерных обществ, товариществ с ограниченной ответственностью, государственные пакеты акций (доли участия в уставном капитале) которых находятся в областной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января 2026 года № 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56 Бюджетного кодекса Республики Казахстан,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вынесения на рассмотрение областной бюджетной комиссии вопросов уменьшения размера выплат или освобождения от уплаты поступлений в областной бюджет дивидендов или части чистого дохода по перечню государственных предприятий, акционерных обществ, товариществ с ограниченной ответственностью, государственные пакеты акций (доли участия в уставном капитале) которых находятся в областной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января 2026 года №___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вынесения на рассмотрение областной бюджетной комиссии вопросов уменьшения размеров выплат или освобождения от уплаты поступлений в областной бюджет дивидендов или части чистого дохода по перечню государственных предприятий, акционерных обществ, товариществ с ограниченной ответственностью государственные пакеты акций (доли участия в уставном капитале) которых находятся в областной коммунальной собственности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вынесения на рассмотрение областной бюджетной комиссии вопросов уменьшения размеров выплат или освобождения от уплаты поступлений в областной бюджет дивидендов или части чистого дохода по перечню государственных предприятий, акционерных обществ, товариществ с ограниченной ответственностью государственные пакеты акций (доли участия в уставном капитале) которых находятся в областной коммунальной собственности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56 Бюджетного кодекса Республики Казахстан (далее - Бюджетный кодекс) и определяют порядок внесения на рассмотрение областной бюджетной комиссии (далее - Комиссия) вопросов уменьшения или освобождения от уплаты дивидендов либо части чистого дохода в областной бюджет по указанным организациям (далее - Организации).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области по бюджетной политике и исполнению бюджета - государственный орган, осуществляющий руководство в сфере реализации системы бюджетного планирования, исполнения областного бюджета, ведения бухгалтерского и бюджетного учета, финансовой и бюджетной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по управлению соответствующей отрасли государственного управления (далее - уполномоченный орган соответствующей отрасли) - государственный орган, осуществляющий управление соответствующей отрасли государственного управления и обладающий правами в отношении областного имущества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иными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областного коммунального имущества -государственный орган, осуществляющий управление областным коммунальным имуществом.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вынесения на рассмотрение областной бюджетной комиссии вопросов уменьшения размеров выплат или освобождения от уплаты поступлений в областной бюджет дивидендов или части чистого дохода по перечню государственных предприятий, акционерных обществ, товариществ с ограниченной ответственностью государственные пакеты акций (доли участия в уставном капитале) которых находятся в областной коммунальной собственности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соответствующей отрасли через систему электронного документооборота направляет в уполномоченный орган областного коммунального имущества ходатайство об уменьшении либо освобождении Организаций от уплаты дивидендов или части чистого дохода в областной бюджет.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уполномоченный орган соответствующей отрасли прилагает проект нормативного правового акта, предусматривающий сокращение доходов областного бюджета, аналитическую записку, финансово-экономическое обоснование по освобождению Организаций от уплаты дивидендов или части чистого дохода в областной бюджет, а также иные подтверждающие документы (при наличии) (далее - материалы).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областного коммунального имущества в течении 10 (десяти) рабочих дней со дня поступления ходатайства рассматривает предоставленные материалы.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представленные материалы не соответствуют требованиям второй части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возвращению уполномоченному органу соответствующей отрасли с указанием замечаний, подлежащих доработке.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в течение 5 (пяти) рабочих дней после получения замечаний направляет доработанные материалы в уполномоченный орган областного коммунального имущества через систему электронного документооборота.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замечаний к материалам уполномоченный орган областного коммунального имущества в течение 5 рабочих дней со дня их повторного поступления направляет материалы по вопросам уменьшения либо освобождения от уплаты дивидендов или части чистого дохода в областной бюджет, а также соответствующую позицию по данному вопросу в уполномоченный орган по бюджетной политике и исполнению бюджета.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бюджетной политике и исполнению бюджета рассматривает поступившие материалы на предмет их влияния на параметры областного бюджета и выносит их на рассмотрение Комиссии.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положительных протокольных рекомендаций Комиссии уполномоченный орган соответствующей отрасли вносит в акимат области соответствующий проект нормативного правового акта об уменьшении размера выплат или освобождения от уплаты поступлений в областной бюджет дивидендов или части чистого дохода.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порядку вынесения на рассмотрение областной бюджетной комиссии вопросов уменьшения размеров выплат или освобождения от уплаты поступлений в областной бюджет дивидендов или части чистого дохода по перечню государственных предприятий, акционерных обществ, товариществ с ограниченной ответственностью государственные пакеты акций (доли участия в уставном капитале) которых находятся в областной коммунальной собственности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 акционерных обществ, товариществ с ограниченной ответственностью, государственные пакеты акций (доли участия в уставном капитале) которых находятся в областной коммунальной собственности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соответствующей отрасли/орган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"Социально-предпринимательская корпорация" "Аqjaiyq"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"Батыссушар"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"Западно-казахстанская региональная электросетевая компания"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"Орал құрылыс жөндеу сервис"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"Западно-Казахстанский высший медицинский колледж"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"Хозяйственное управление аппарата акима Западно-Казахстанской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"Жайык пресс"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"Каратобинская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ветеринарии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"Жангалинская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района Бәйтерек" управления ветеринарии акимата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"Казталовская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"Чингирлауская районная ветеринарная станция" управление ветеринарии акимата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"Бокейординская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таскалинского района" управления ветеринарии акимата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"Акжайкская районная ветеринарная станция" управления ветеринарии акимата Западно- 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"Жанибекская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"Теректинская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"Сырымская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