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6c06" w14:textId="0cd6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правовой статистике и специальным учетам Генеральной прокуратуры Республики Казахстан от 4 июля 2023 года № 92 о/д "Об утверждении положений о территориальных и приравненных к ним органах Комитета по правовой статистике и специальным учетам Генеральной прокуратуры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правовой статистике и специальным учетам Генеральной прокуратуры Республики Казахстан от 21 мая 2026 года № 33 о/д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правовой статистике и специальным учетам Генеральной прокуратуры Республики Казахстан от 4 июля 2023 года № 92 о/д "Об утверждении положений о территориальных и приравненных к ним органах Комитета по правовой статистике и специальным учетам Генеральной прокуратуры Республики Казахстан"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правовой статистике и специальным учетам Генеральной прокуратуры Республики Казахстан по городу Астане, утвержденное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Комитета по правовой статистике и специальным учетам Генеральной прокуратуры Республики Казахстан по городу Астане (далее – Департамент)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учетов, а также иные функции в соответствии с законодательством Республики Казахстан на территории города Астаны.";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удовлетворение потребности общества, государства и международного сообщества в официальной правовой статистической информации;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цифровой правовой статистической системы;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определяемые законами Республики Казахстан и актами Президента Республики Казахстан.";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защиту цифровых систем от неправомерного доступа, порчи или уничтожения данных об объектах правовой статистики и специальных учетов;";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достоверность сведений и своевременность их поступления (ввод) в цифровые системы по формированию государственной правовой статистики и ведению специальных учетов на местах;";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функции оператора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сферах цифровизации и обеспечения кибербезопасности;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цифровых ресурсов;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должностных лиц, ответственных за функционирование, администрирование, использование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функционирования географических информационных карт государственной цифровой правовой статистической системы;";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правовой статистике и специальным учетам Генеральной прокуратуры Республики Казахстан по городу Алматы, утвержденное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Комитета по правовой статистике и специальным учетам Генеральной прокуратуры Республики Казахстан по городу Алматы (далее - Департамент)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учетов, а также иные функции в соответствии с законодательством Республики Казахстан на территории города Алматы.";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удовлетворение потребности общества, государства и международного сообщества в официальной правовой статистической информации;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цифровой правовой статистической системы;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определяемые законами Республики Казахстан и актами Президента Республики Казахстан.";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защиту цифровых систем от неправомерного доступа, порчи или уничтожения данных об объектах правовой статистики и специальных учетов;";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достоверность сведений и своевременность их поступления (ввод) в цифровые системы по формированию государственной правовой статистики и ведению специальных учетов на местах;";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функции оператора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сферах цифровизации и обеспечения кибербезопасности;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цифровых ресурсов;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должностных лиц, ответственных за функционирование, администрирование, использование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функционирования географических информационных карт государственной цифровой правовой статистической системы;";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правовой статистике и специальным учетам Генеральной прокуратуры Республики Казахстан по городу Шымкенту, утвержденное указанным приказом: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Комитета по правовой статистике и специальным учетам Генеральной прокуратуры Республики Казахстан по городу Шымкенту (далее - Департамент)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учетов, а также иные функции в соответствии с законодательством Республики Казахстан на территории города Шымкент.";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удовлетворение потребности общества, государства и международного сообщества в официальной правовой статистической информации;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цифровой правовой статистической системы;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определяемые законами Республики Казахстан и актами Президента Республики Казахстан.";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защиту цифровых систем от неправомерного доступа, порчи или уничтожения данных об объектах правовой статистики и специальных учетов;";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достоверность сведений и своевременность их поступления (ввод) в цифровые системы по формированию государственной правовой статистики и ведению специальных учетов на местах;";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функции оператора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сферах цифровизации и обеспечения кибербезопасности;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цифровых ресурсов;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должностных лиц, ответственных за функционирование, администрирование, использование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функционирования географических информационных карт государственной цифровой правовой статистической системы;";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правовой статистике и специальным учетам Генеральной прокуратуры Республики Казахстан по области Абай, утвержденное указанным приказом: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Комитета по правовой статистике и специальным учетам Генеральной прокуратуры Республики Казахстан по области Абай (далее - Департамент)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учетов, а также иные функции в соответствии с законодательством Республики Казахстан на территории области Абай.";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лица: Республика Казахстан, 071400, область Абай, город Семей, улица Оборонная, 86.";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удовлетворение потребности общества, государства и международного сообщества в официальной правовой статистической информации;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цифровой правовой статистической системы;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определяемые законами Республики Казахстан и актами Президента Республики Казахстан.";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защиту цифровых систем от неправомерного доступа, порчи или уничтожения данных об объектах правовой статистики и специальных учетов;";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достоверность сведений и своевременность их поступления (ввод) в цифровые системы по формированию государственной правовой статистики и ведению специальных учетов на местах;";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функции оператора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сферах цифровизации и обеспечения кибербезопасности;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цифровых ресурсов;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должностных лиц, ответственных за функционирование, администрирование, использование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функционирования географических информационных карт государственной цифровой правовой статистической системы;";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правовой статистике и специальным учетам Генеральной прокуратуры Республики Казахстан по Акмолинской области, утвержденное указанным приказом: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Комитета по правовой статистике и специальным учетам Генеральной прокуратуры Республики Казахстан по Акмолинской области (далее - Департамент)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учетов, а также иные функции в соответствии с законодательством Республики Казахстан на территории Акмолинской области.";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удовлетворение потребности общества, государства и международного сообщества в официальной правовой статистической информации;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цифровой правовой статистической системы;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определяемые законами Республики Казахстан и актами Президента Республики Казахстан.";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защиту цифровых систем от неправомерного доступа, порчи или уничтожения данных об объектах правовой статистики и специальных учетов;";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достоверность сведений и своевременность их поступления (ввод) в цифровые системы по формированию государственной правовой статистики и ведению специальных учетов на местах;";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функции оператора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сферах цифровизации и обеспечения кибербезопасности;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цифровых ресурсов;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должностных лиц, ответственных за функционирование, администрирование, использование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функционирования географических информационных карт государственной цифровой правовой статистической системы;";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правовой статистике и специальным учетам Генеральной прокуратуры Республики Казахстан по Актюбинской области, утвержденное указанным приказом: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Комитета по правовой статистике и специальным учетам Генеральной прокуратуры Республики Казахстан по Актюбинской области (далее - Департамент)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учетов, а также иные функции в соответствии с законодательством Республики Казахстан на территории Актюбинской области.";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удовлетворение потребности общества, государства и международного сообщества в официальной правовой статистической информации;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цифровой правовой статистической системы;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определяемые законами Республики Казахстан и актами Президента Республики Казахстан.";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защиту цифровых систем от неправомерного доступа, порчи или уничтожения данных об объектах правовой статистики и специальных учетов;";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достоверность сведений и своевременность их поступления (ввод) в цифровые системы по формированию государственной правовой статистики и ведению специальных учетов на местах;";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функции оператора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сферах цифровизации и обеспечения кибербезопасности;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цифровых ресурсов;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должностных лиц, ответственных за функционирование, администрирование, использование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функционирования географических информационных карт государственной цифровой правовой статистической системы;";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правовой статистике и специальным учетам Генеральной прокуратуры Республики Казахстан по Алматинской области, утвержденное указанным приказом: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Комитета по правовой статистике и специальным учетам Генеральной прокуратуры Республики Казахстан по Алматинской области (далее - Департамент)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учетов, а также иные функции в соответствии с законодательством Республики Казахстан на территории Алматинской области.";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удовлетворение потребности общества, государства и международного сообщества в официальной правовой статистической информации;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цифровой правовой статистической системы;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определяемые законами Республики Казахстан и актами Президента Республики Казахстан.";</w:t>
      </w:r>
    </w:p>
    <w:bookmarkEnd w:id="115"/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защиту цифровых систем от неправомерного доступа, порчи или уничтожения данных об объектах правовой статистики и специальных учетов;";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достоверность сведений и своевременность их поступления (ввод) в цифровые системы по формированию государственной правовой статистики и ведению специальных учетов на местах;";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функции оператора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сферах цифровизации и обеспечения кибербезопасности;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цифровых ресурсов;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должностных лиц, ответственных за функционирование, администрирование, использование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функционирования географических информационных карт государственной цифровой правовой статистической системы;";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правовой статистике и специальным учетам Генеральной прокуратуры Республики Казахстан по Атырауской области, утвержденное указанным приказом: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Комитета по правовой статистике и специальным учетам Генеральной прокуратуры Республики Казахстан по Атырауской области (далее - Департамент)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учетов, а также иные функции в соответствии с законодательством Республики Казахстан на территории Атырауской области.";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130"/>
    <w:bookmarkStart w:name="z1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удовлетворение потребности общества, государства и международного сообщества в официальной правовой статистической информации;</w:t>
      </w:r>
    </w:p>
    <w:bookmarkEnd w:id="131"/>
    <w:bookmarkStart w:name="z1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цифровой правовой статистической системы;</w:t>
      </w:r>
    </w:p>
    <w:bookmarkEnd w:id="132"/>
    <w:bookmarkStart w:name="z1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определяемые законами Республики Казахстан и актами Президента Республики Казахстан.";</w:t>
      </w:r>
    </w:p>
    <w:bookmarkEnd w:id="133"/>
    <w:bookmarkStart w:name="z1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защиту цифровых систем от неправомерного доступа, порчи или уничтожения данных об объектах правовой статистики и специальных учетов;";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достоверность сведений и своевременность их поступления (ввод) в цифровые системы по формированию государственной правовой статистики и ведению специальных учетов на местах;";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функции оператора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138"/>
    <w:bookmarkStart w:name="z1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сферах цифровизации и обеспечения кибербезопасности;</w:t>
      </w:r>
    </w:p>
    <w:bookmarkEnd w:id="139"/>
    <w:bookmarkStart w:name="z1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140"/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141"/>
    <w:bookmarkStart w:name="z1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цифровых ресурсов;</w:t>
      </w:r>
    </w:p>
    <w:bookmarkEnd w:id="142"/>
    <w:bookmarkStart w:name="z1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143"/>
    <w:bookmarkStart w:name="z1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должностных лиц, ответственных за функционирование, администрирование, использование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144"/>
    <w:bookmarkStart w:name="z1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функционирования географических информационных карт государственной цифровой правовой статистической системы;";</w:t>
      </w:r>
    </w:p>
    <w:bookmarkEnd w:id="145"/>
    <w:bookmarkStart w:name="z17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правовой статистике и специальным учетам Генеральной прокуратуры Республики Казахстан по Западно-Казахстанской области, утвержденное указанным приказом: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Комитета по правовой статистике и специальным учетам Генеральной прокуратуры Республики Казахстан по Западно-Казахстанской области (далее - Департамент)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учетов, а также иные функции в соответствии с законодательством Республики Казахстан на территории Западно-Казахстанской области.";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148"/>
    <w:bookmarkStart w:name="z1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удовлетворение потребности общества, государства и международного сообщества в официальной правовой статистической информации;</w:t>
      </w:r>
    </w:p>
    <w:bookmarkEnd w:id="149"/>
    <w:bookmarkStart w:name="z18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цифровой правовой статистической системы;</w:t>
      </w:r>
    </w:p>
    <w:bookmarkEnd w:id="150"/>
    <w:bookmarkStart w:name="z1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определяемые законами Республики Казахстан и актами Президента Республики Казахстан.";</w:t>
      </w:r>
    </w:p>
    <w:bookmarkEnd w:id="151"/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152"/>
    <w:bookmarkStart w:name="z1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защиту цифровых систем от неправомерного доступа, порчи или уничтожения данных об объектах правовой статистики и специальных учетов;";</w:t>
      </w:r>
    </w:p>
    <w:bookmarkEnd w:id="153"/>
    <w:bookmarkStart w:name="z1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154"/>
    <w:bookmarkStart w:name="z1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достоверность сведений и своевременность их поступления (ввод) в цифровые системы по формированию государственной правовой статистики и ведению специальных учетов на местах;";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8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функции оператора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156"/>
    <w:bookmarkStart w:name="z18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сферах цифровизации и обеспечения кибербезопасности;</w:t>
      </w:r>
    </w:p>
    <w:bookmarkEnd w:id="157"/>
    <w:bookmarkStart w:name="z19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158"/>
    <w:bookmarkStart w:name="z1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159"/>
    <w:bookmarkStart w:name="z19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цифровых ресурсов;</w:t>
      </w:r>
    </w:p>
    <w:bookmarkEnd w:id="160"/>
    <w:bookmarkStart w:name="z19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161"/>
    <w:bookmarkStart w:name="z19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должностных лиц, ответственных за функционирование, администрирование, использование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162"/>
    <w:bookmarkStart w:name="z19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функционирования географических информационных карт государственной цифровой правовой статистической системы;";</w:t>
      </w:r>
    </w:p>
    <w:bookmarkEnd w:id="163"/>
    <w:bookmarkStart w:name="z1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правовой статистике и специальным учетам Генеральной прокуратуры Республики Казахстан по Жамбылской области, утвержденное указанным приказом: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Комитета по правовой статистике и специальным учетам Генеральной прокуратуры Республики Казахстан по Жамбылской области (далее - Департамент)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учетов, а также иные функции в соответствии с законодательством Республики Казахстан на территории Жамбылской области.";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166"/>
    <w:bookmarkStart w:name="z20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удовлетворение потребности общества, государства и международного сообщества в официальной правовой статистической информации;</w:t>
      </w:r>
    </w:p>
    <w:bookmarkEnd w:id="167"/>
    <w:bookmarkStart w:name="z20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цифровой правовой статистической системы;</w:t>
      </w:r>
    </w:p>
    <w:bookmarkEnd w:id="168"/>
    <w:bookmarkStart w:name="z2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определяемые законами Республики Казахстан и актами Президента Республики Казахстан.";</w:t>
      </w:r>
    </w:p>
    <w:bookmarkEnd w:id="169"/>
    <w:bookmarkStart w:name="z2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170"/>
    <w:bookmarkStart w:name="z20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защиту цифровых систем от неправомерного доступа, порчи или уничтожения данных об объектах правовой статистики и специальных учетов;";</w:t>
      </w:r>
    </w:p>
    <w:bookmarkEnd w:id="171"/>
    <w:bookmarkStart w:name="z2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172"/>
    <w:bookmarkStart w:name="z20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достоверность сведений и своевременность их поступления (ввод) в цифровые системы по формированию государственной правовой статистики и ведению специальных учетов на местах;";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20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функции оператора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174"/>
    <w:bookmarkStart w:name="z21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сферах цифровизации и обеспечения кибербезопасности;</w:t>
      </w:r>
    </w:p>
    <w:bookmarkEnd w:id="175"/>
    <w:bookmarkStart w:name="z21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176"/>
    <w:bookmarkStart w:name="z21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177"/>
    <w:bookmarkStart w:name="z21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цифровых ресурсов;</w:t>
      </w:r>
    </w:p>
    <w:bookmarkEnd w:id="178"/>
    <w:bookmarkStart w:name="z21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179"/>
    <w:bookmarkStart w:name="z21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должностных лиц, ответственных за функционирование, администрирование, использование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180"/>
    <w:bookmarkStart w:name="z21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функционирования географических информационных карт государственной цифровой правовой статистической системы;";</w:t>
      </w:r>
    </w:p>
    <w:bookmarkEnd w:id="181"/>
    <w:bookmarkStart w:name="z21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правовой статистике и специальным учетам Генеральной прокуратуры Республики Казахстан по области Жетісу, утвержденное указанным приказом: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Комитета по правовой статистике и специальным учетам Генеральной прокуратуры Республики Казахстан по области Жетісу (далее - Департамент)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учетов, а также иные функции в соответствии с законодательством Республики Казахстан на территории области Жетісу.";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184"/>
    <w:bookmarkStart w:name="z22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удовлетворение потребности общества, государства и международного сообщества в официальной правовой статистической информации;</w:t>
      </w:r>
    </w:p>
    <w:bookmarkEnd w:id="185"/>
    <w:bookmarkStart w:name="z22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цифровой правовой статистической системы;</w:t>
      </w:r>
    </w:p>
    <w:bookmarkEnd w:id="186"/>
    <w:bookmarkStart w:name="z22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определяемые законами Республики Казахстан и актами Президента Республики Казахстан.";</w:t>
      </w:r>
    </w:p>
    <w:bookmarkEnd w:id="187"/>
    <w:bookmarkStart w:name="z22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188"/>
    <w:bookmarkStart w:name="z22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защиту цифровых систем от неправомерного доступа, порчи или уничтожения данных об объектах правовой статистики и специальных учетов;";</w:t>
      </w:r>
    </w:p>
    <w:bookmarkEnd w:id="189"/>
    <w:bookmarkStart w:name="z22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190"/>
    <w:bookmarkStart w:name="z22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достоверность сведений и своевременность их поступления (ввод) в цифровые системы по формированию государственной правовой статистики и ведению специальных учетов на местах;";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23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функции оператора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192"/>
    <w:bookmarkStart w:name="z23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сферах цифровизации и обеспечения кибербезопасности;</w:t>
      </w:r>
    </w:p>
    <w:bookmarkEnd w:id="193"/>
    <w:bookmarkStart w:name="z23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194"/>
    <w:bookmarkStart w:name="z23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195"/>
    <w:bookmarkStart w:name="z23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цифровых ресурсов;</w:t>
      </w:r>
    </w:p>
    <w:bookmarkEnd w:id="196"/>
    <w:bookmarkStart w:name="z23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197"/>
    <w:bookmarkStart w:name="z23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должностных лиц, ответственных за функционирование, администрирование, использование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198"/>
    <w:bookmarkStart w:name="z23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функционирования географических информационных карт государственной цифровой правовой статистической системы;";</w:t>
      </w:r>
    </w:p>
    <w:bookmarkEnd w:id="199"/>
    <w:bookmarkStart w:name="z23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правовой статистике и специальным учетам Генеральной прокуратуры Республики Казахстан по Карагандинской области, утвержденное указанным приказом: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Комитета по правовой статистике и специальным учетам Генеральной прокуратуры Республики Казахстан по Карагандинской области (далее - Департамент)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учетов, а также иные функции в соответствии с законодательством Республики Казахстан на территории Карагандинской области.";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202"/>
    <w:bookmarkStart w:name="z24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удовлетворение потребности общества, государства и международного сообщества в официальной правовой статистической информации;</w:t>
      </w:r>
    </w:p>
    <w:bookmarkEnd w:id="203"/>
    <w:bookmarkStart w:name="z24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цифровой правовой статистической системы;</w:t>
      </w:r>
    </w:p>
    <w:bookmarkEnd w:id="204"/>
    <w:bookmarkStart w:name="z24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определяемые законами Республики Казахстан и актами Президента Республики Казахстан.";</w:t>
      </w:r>
    </w:p>
    <w:bookmarkEnd w:id="205"/>
    <w:bookmarkStart w:name="z24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206"/>
    <w:bookmarkStart w:name="z24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защиту цифровых систем от неправомерного доступа, порчи или уничтожения данных об объектах правовой статистики и специальных учетов;";</w:t>
      </w:r>
    </w:p>
    <w:bookmarkEnd w:id="207"/>
    <w:bookmarkStart w:name="z24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208"/>
    <w:bookmarkStart w:name="z24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достоверность сведений и своевременность их поступления (ввод) в цифровые системы по формированию государственной правовой статистики и ведению специальных учетов на местах;";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25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функции оператора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210"/>
    <w:bookmarkStart w:name="z25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сферах цифровизации и обеспечения кибербезопасности;</w:t>
      </w:r>
    </w:p>
    <w:bookmarkEnd w:id="211"/>
    <w:bookmarkStart w:name="z25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212"/>
    <w:bookmarkStart w:name="z25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213"/>
    <w:bookmarkStart w:name="z25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цифровых ресурсов;</w:t>
      </w:r>
    </w:p>
    <w:bookmarkEnd w:id="214"/>
    <w:bookmarkStart w:name="z25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215"/>
    <w:bookmarkStart w:name="z25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должностных лиц, ответственных за функционирование, администрирование, использование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216"/>
    <w:bookmarkStart w:name="z25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функционирования географических информационных карт государственной цифровой правовой статистической системы;";</w:t>
      </w:r>
    </w:p>
    <w:bookmarkEnd w:id="217"/>
    <w:bookmarkStart w:name="z25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правовой статистике и специальным учетам Генеральной прокуратуры Республики Казахстан по Костанайской области, утвержденное указанным приказом: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Комитета по правовой статистике и специальным учетам Генеральной прокуратуры Республики Казахстан по Костанайской области (далее - Департамент)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учетов, а также иные функции в соответствии с законодательством Республики Казахстан на территории Костанайской области.";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220"/>
    <w:bookmarkStart w:name="z26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удовлетворение потребности общества, государства и международного сообщества в официальной правовой статистической информации;</w:t>
      </w:r>
    </w:p>
    <w:bookmarkEnd w:id="221"/>
    <w:bookmarkStart w:name="z26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цифровой правовой статистической системы;</w:t>
      </w:r>
    </w:p>
    <w:bookmarkEnd w:id="222"/>
    <w:bookmarkStart w:name="z26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определяемые законами Республики Казахстан и актами Президента Республики Казахстан.";</w:t>
      </w:r>
    </w:p>
    <w:bookmarkEnd w:id="223"/>
    <w:bookmarkStart w:name="z26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224"/>
    <w:bookmarkStart w:name="z26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защиту цифровых систем от неправомерного доступа, порчи или уничтожения данных об объектах правовой статистики и специальных учетов;";</w:t>
      </w:r>
    </w:p>
    <w:bookmarkEnd w:id="225"/>
    <w:bookmarkStart w:name="z26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226"/>
    <w:bookmarkStart w:name="z27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достоверность сведений и своевременность их поступления (ввод) в цифровые системы по формированию государственной правовой статистики и ведению специальных учетов на местах;";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27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функции оператора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228"/>
    <w:bookmarkStart w:name="z27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сферах цифровизации и обеспечения кибербезопасности;</w:t>
      </w:r>
    </w:p>
    <w:bookmarkEnd w:id="229"/>
    <w:bookmarkStart w:name="z27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230"/>
    <w:bookmarkStart w:name="z27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231"/>
    <w:bookmarkStart w:name="z27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цифровых ресурсов;</w:t>
      </w:r>
    </w:p>
    <w:bookmarkEnd w:id="232"/>
    <w:bookmarkStart w:name="z27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233"/>
    <w:bookmarkStart w:name="z27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должностных лиц, ответственных за функционирование, администрирование, использование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234"/>
    <w:bookmarkStart w:name="z27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функционирования географических информационных карт государственной цифровой правовой статистической системы;";</w:t>
      </w:r>
    </w:p>
    <w:bookmarkEnd w:id="235"/>
    <w:bookmarkStart w:name="z28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правовой статистике и специальным учетам Генеральной прокуратуры Республики Казахстан по Кызылординской области, утвержденное указанным приказом: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Комитета по правовой статистике и специальным учетам Генеральной прокуратуры Республики Казахстан по Кызылординской области (далее - Департамент)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учетов, а также иные функции в соответствии с законодательством Республики Казахстан на территории Кызылординской области.";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238"/>
    <w:bookmarkStart w:name="z28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удовлетворение потребности общества, государства и международного сообщества в официальной правовой статистической информации;</w:t>
      </w:r>
    </w:p>
    <w:bookmarkEnd w:id="239"/>
    <w:bookmarkStart w:name="z28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цифровой правовой статистической системы;</w:t>
      </w:r>
    </w:p>
    <w:bookmarkEnd w:id="240"/>
    <w:bookmarkStart w:name="z28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определяемые законами Республики Казахстан и актами Президента Республики Казахстан.";</w:t>
      </w:r>
    </w:p>
    <w:bookmarkEnd w:id="241"/>
    <w:bookmarkStart w:name="z28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242"/>
    <w:bookmarkStart w:name="z28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защиту цифровых систем от неправомерного доступа, порчи или уничтожения данных об объектах правовой статистики и специальных учетов;";</w:t>
      </w:r>
    </w:p>
    <w:bookmarkEnd w:id="243"/>
    <w:bookmarkStart w:name="z29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244"/>
    <w:bookmarkStart w:name="z29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достоверность сведений и своевременность их поступления (ввод) в цифровые системы по формированию государственной правовой статистики и ведению специальных учетов на местах;";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29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функции оператора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246"/>
    <w:bookmarkStart w:name="z29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сферах цифровизации и обеспечения кибербезопасности;</w:t>
      </w:r>
    </w:p>
    <w:bookmarkEnd w:id="247"/>
    <w:bookmarkStart w:name="z29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248"/>
    <w:bookmarkStart w:name="z29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249"/>
    <w:bookmarkStart w:name="z29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цифровых ресурсов;</w:t>
      </w:r>
    </w:p>
    <w:bookmarkEnd w:id="250"/>
    <w:bookmarkStart w:name="z29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251"/>
    <w:bookmarkStart w:name="z29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должностных лиц, ответственных за функционирование, администрирование, использование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252"/>
    <w:bookmarkStart w:name="z30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функционирования географических информационных карт государственной цифровой правовой статистической системы;";</w:t>
      </w:r>
    </w:p>
    <w:bookmarkEnd w:id="253"/>
    <w:bookmarkStart w:name="z30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правовой статистике и специальным учетам Генеральной прокуратуры Республики Казахстан по Мангистауской области, утвержденное указанным приказом: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Комитета по правовой статистике и специальным учетам Генеральной прокуратуры Республики Казахстан по Мангистауской области (далее - Департамент)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учетов, а также иные функции в соответствии с законодательством Республики Казахстан на территории Мангистауской области.";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256"/>
    <w:bookmarkStart w:name="z30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удовлетворение потребности общества, государства и международного сообщества в официальной правовой статистической информации;</w:t>
      </w:r>
    </w:p>
    <w:bookmarkEnd w:id="257"/>
    <w:bookmarkStart w:name="z30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цифровой правовой статистической системы;</w:t>
      </w:r>
    </w:p>
    <w:bookmarkEnd w:id="258"/>
    <w:bookmarkStart w:name="z30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определяемые законами Республики Казахстан и актами Президента Республики Казахстан.";</w:t>
      </w:r>
    </w:p>
    <w:bookmarkEnd w:id="259"/>
    <w:bookmarkStart w:name="z30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260"/>
    <w:bookmarkStart w:name="z31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защиту цифровых систем от неправомерного доступа, порчи или уничтожения данных об объектах правовой статистики и специальных учетов;";</w:t>
      </w:r>
    </w:p>
    <w:bookmarkEnd w:id="261"/>
    <w:bookmarkStart w:name="z31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262"/>
    <w:bookmarkStart w:name="z31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достоверность сведений и своевременность их поступления (ввод) в цифровые системы по формированию государственной правовой статистики и ведению специальных учетов на местах;";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31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функции оператора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264"/>
    <w:bookmarkStart w:name="z31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сферах цифровизации и обеспечения кибербезопасности;</w:t>
      </w:r>
    </w:p>
    <w:bookmarkEnd w:id="265"/>
    <w:bookmarkStart w:name="z31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266"/>
    <w:bookmarkStart w:name="z31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267"/>
    <w:bookmarkStart w:name="z31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цифровых ресурсов;</w:t>
      </w:r>
    </w:p>
    <w:bookmarkEnd w:id="268"/>
    <w:bookmarkStart w:name="z31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269"/>
    <w:bookmarkStart w:name="z32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должностных лиц, ответственных за функционирование, администрирование, использование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270"/>
    <w:bookmarkStart w:name="z32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функционирования географических информационных карт государственной цифровой правовой статистической системы;";</w:t>
      </w:r>
    </w:p>
    <w:bookmarkEnd w:id="271"/>
    <w:bookmarkStart w:name="z32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правовой статистике и специальным учетам Генеральной прокуратуры Республики Казахстан по Павлодарской области, утвержденное указанным приказом: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Комитета по правовой статистике и специальным учетам Генеральной прокуратуры Республики Казахстан по Павлодарской области (далее - Департамент)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учетов, а также иные функции в соответствии с законодательством Республики Казахстан на территории Павлодарской области.";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274"/>
    <w:bookmarkStart w:name="z32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удовлетворение потребности общества, государства и международного сообщества в официальной правовой статистической информации;</w:t>
      </w:r>
    </w:p>
    <w:bookmarkEnd w:id="275"/>
    <w:bookmarkStart w:name="z32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цифровой правовой статистической системы;</w:t>
      </w:r>
    </w:p>
    <w:bookmarkEnd w:id="276"/>
    <w:bookmarkStart w:name="z32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определяемые законами Республики Казахстан и актами Президента Республики Казахстан.";</w:t>
      </w:r>
    </w:p>
    <w:bookmarkEnd w:id="277"/>
    <w:bookmarkStart w:name="z33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278"/>
    <w:bookmarkStart w:name="z33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защиту цифровых систем от неправомерного доступа, порчи или уничтожения данных об объектах правовой статистики и специальных учетов;";</w:t>
      </w:r>
    </w:p>
    <w:bookmarkEnd w:id="279"/>
    <w:bookmarkStart w:name="z33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280"/>
    <w:bookmarkStart w:name="z33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достоверность сведений и своевременность их поступления (ввод) в цифровые системы по формированию государственной правовой статистики и ведению специальных учетов на местах;";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33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функции оператора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282"/>
    <w:bookmarkStart w:name="z33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сферах цифровизации и обеспечения кибербезопасности;</w:t>
      </w:r>
    </w:p>
    <w:bookmarkEnd w:id="283"/>
    <w:bookmarkStart w:name="z33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284"/>
    <w:bookmarkStart w:name="z33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285"/>
    <w:bookmarkStart w:name="z33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цифровых ресурсов;</w:t>
      </w:r>
    </w:p>
    <w:bookmarkEnd w:id="286"/>
    <w:bookmarkStart w:name="z34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287"/>
    <w:bookmarkStart w:name="z34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должностных лиц, ответственных за функционирование, администрирование, использование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288"/>
    <w:bookmarkStart w:name="z34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функционирования географических информационных карт государственной цифровой правовой статистической системы;";</w:t>
      </w:r>
    </w:p>
    <w:bookmarkEnd w:id="289"/>
    <w:bookmarkStart w:name="z34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правовой статистике и специальным учетам Генеральной прокуратуры Республики Казахстан по Северо-Казахстанской области, утвержденное указанным приказом: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Комитета по правовой статистике и специальным учетам Генеральной прокуратуры Республики Казахстан по Северо-Казахстанской области (далее - Департамент)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учетов, а также иные функции в соответствии с законодательством Республики Казахстан на территории Северо-Казахстанской области.";</w:t>
      </w:r>
    </w:p>
    <w:bookmarkEnd w:id="2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292"/>
    <w:bookmarkStart w:name="z34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удовлетворение потребности общества, государства и международного сообщества в официальной правовой статистической информации;</w:t>
      </w:r>
    </w:p>
    <w:bookmarkEnd w:id="293"/>
    <w:bookmarkStart w:name="z34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цифровой правовой статистической системы;</w:t>
      </w:r>
    </w:p>
    <w:bookmarkEnd w:id="294"/>
    <w:bookmarkStart w:name="z35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определяемые законами Республики Казахстан и актами Президента Республики Казахстан.";</w:t>
      </w:r>
    </w:p>
    <w:bookmarkEnd w:id="295"/>
    <w:bookmarkStart w:name="z35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296"/>
    <w:bookmarkStart w:name="z35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защиту цифровых систем от неправомерного доступа, порчи или уничтожения данных об объектах правовой статистики и специальных учетов;";</w:t>
      </w:r>
    </w:p>
    <w:bookmarkEnd w:id="297"/>
    <w:bookmarkStart w:name="z35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298"/>
    <w:bookmarkStart w:name="z35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достоверность сведений и своевременность их поступления (ввод) в цифровые системы по формированию государственной правовой статистики и ведению специальных учетов на местах;";</w:t>
      </w:r>
    </w:p>
    <w:bookmarkEnd w:id="2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35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функции оператора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300"/>
    <w:bookmarkStart w:name="z35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сферах цифровизации и обеспечения кибербезопасности;</w:t>
      </w:r>
    </w:p>
    <w:bookmarkEnd w:id="301"/>
    <w:bookmarkStart w:name="z35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302"/>
    <w:bookmarkStart w:name="z35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303"/>
    <w:bookmarkStart w:name="z36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цифровых ресурсов;</w:t>
      </w:r>
    </w:p>
    <w:bookmarkEnd w:id="304"/>
    <w:bookmarkStart w:name="z36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305"/>
    <w:bookmarkStart w:name="z36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должностных лиц, ответственных за функционирование, администрирование, использование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306"/>
    <w:bookmarkStart w:name="z36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функционирования географических информационных карт государственной цифровой правовой статистической системы;";</w:t>
      </w:r>
    </w:p>
    <w:bookmarkEnd w:id="307"/>
    <w:bookmarkStart w:name="z36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правовой статистике и специальным учетам Генеральной прокуратуры Республики Казахстан по Туркестанской области, утвержденное указанным приказом: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Комитета по правовой статистике и специальным учетам Генеральной прокуратуры Республики Казахстан по Туркестанской области (далее - Департамент)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учетов, а также иные функции в соответствии с законодательством Республики Казахстан на территории Туркестанской области.";</w:t>
      </w:r>
    </w:p>
    <w:bookmarkEnd w:id="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310"/>
    <w:bookmarkStart w:name="z36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удовлетворение потребности общества, государства и международного сообщества в официальной правовой статистической информации;</w:t>
      </w:r>
    </w:p>
    <w:bookmarkEnd w:id="311"/>
    <w:bookmarkStart w:name="z37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цифровой правовой статистической системы;</w:t>
      </w:r>
    </w:p>
    <w:bookmarkEnd w:id="312"/>
    <w:bookmarkStart w:name="z37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определяемые законами Республики Казахстан и актами Президента Республики Казахстан.";</w:t>
      </w:r>
    </w:p>
    <w:bookmarkEnd w:id="313"/>
    <w:bookmarkStart w:name="z37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314"/>
    <w:bookmarkStart w:name="z37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защиту цифровых систем от неправомерного доступа, порчи или уничтожения данных об объектах правовой статистики и специальных учетов;";</w:t>
      </w:r>
    </w:p>
    <w:bookmarkEnd w:id="315"/>
    <w:bookmarkStart w:name="z37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316"/>
    <w:bookmarkStart w:name="z37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достоверность сведений и своевременность их поступления (ввод) в цифровые системы по формированию государственной правовой статистики и ведению специальных учетов на местах;";</w:t>
      </w:r>
    </w:p>
    <w:bookmarkEnd w:id="3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37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функции оператора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318"/>
    <w:bookmarkStart w:name="z37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сферах цифровизации и обеспечения кибербезопасности;</w:t>
      </w:r>
    </w:p>
    <w:bookmarkEnd w:id="319"/>
    <w:bookmarkStart w:name="z37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320"/>
    <w:bookmarkStart w:name="z38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321"/>
    <w:bookmarkStart w:name="z38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цифровых ресурсов;</w:t>
      </w:r>
    </w:p>
    <w:bookmarkEnd w:id="322"/>
    <w:bookmarkStart w:name="z38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323"/>
    <w:bookmarkStart w:name="z38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должностных лиц, ответственных за функционирование, администрирование, использование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324"/>
    <w:bookmarkStart w:name="z38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функционирования географических информационных карт государственной цифровой правовой статистической системы;";</w:t>
      </w:r>
    </w:p>
    <w:bookmarkEnd w:id="325"/>
    <w:bookmarkStart w:name="z38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правовой статистике и специальным учетам Генеральной прокуратуры Республики Казахстан по области Ұлытау, утвержденное указанным приказом:</w:t>
      </w:r>
    </w:p>
    <w:bookmarkEnd w:id="3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Комитета по правовой статистике и специальным учетам Генеральной прокуратуры Республики Казахстан по области Ұлытау (далее - Департамент)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учетов, а также иные функции в соответствии с законодательством Республики Казахстан на территории области Ұлытау.";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328"/>
    <w:bookmarkStart w:name="z39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удовлетворение потребности общества, государства и международного сообщества в официальной правовой статистической информации;</w:t>
      </w:r>
    </w:p>
    <w:bookmarkEnd w:id="329"/>
    <w:bookmarkStart w:name="z39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цифровой правовой статистической системы;</w:t>
      </w:r>
    </w:p>
    <w:bookmarkEnd w:id="330"/>
    <w:bookmarkStart w:name="z39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определяемые законами Республики Казахстан и актами Президента Республики Казахстан.";</w:t>
      </w:r>
    </w:p>
    <w:bookmarkEnd w:id="331"/>
    <w:bookmarkStart w:name="z39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332"/>
    <w:bookmarkStart w:name="z39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защиту цифровых систем от неправомерного доступа, порчи или уничтожения данных об объектах правовой статистики и специальных учетов;";</w:t>
      </w:r>
    </w:p>
    <w:bookmarkEnd w:id="333"/>
    <w:bookmarkStart w:name="z39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334"/>
    <w:bookmarkStart w:name="z39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достоверность сведений и своевременность их поступления (ввод) в цифровые системы по формированию государственной правовой статистики и ведению специальных учетов на местах;";</w:t>
      </w:r>
    </w:p>
    <w:bookmarkEnd w:id="3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39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функции оператора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336"/>
    <w:bookmarkStart w:name="z39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сферах цифровизации и обеспечения кибербезопасности;</w:t>
      </w:r>
    </w:p>
    <w:bookmarkEnd w:id="337"/>
    <w:bookmarkStart w:name="z40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338"/>
    <w:bookmarkStart w:name="z40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339"/>
    <w:bookmarkStart w:name="z40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цифровых ресурсов;</w:t>
      </w:r>
    </w:p>
    <w:bookmarkEnd w:id="340"/>
    <w:bookmarkStart w:name="z40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341"/>
    <w:bookmarkStart w:name="z40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должностных лиц, ответственных за функционирование, администрирование, использование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342"/>
    <w:bookmarkStart w:name="z40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функционирования географических информационных карт государственной цифровой правовой статистической системы;";</w:t>
      </w:r>
    </w:p>
    <w:bookmarkEnd w:id="343"/>
    <w:bookmarkStart w:name="z40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правовой статистике и специальным учетам Генеральной прокуратуры Республики Казахстан по Восточно-Казахстанской области, утвержденное указанным приказом:</w:t>
      </w:r>
    </w:p>
    <w:bookmarkEnd w:id="3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Комитета по правовой статистике и специальным учетам Генеральной прокуратуры Республики Казахстан по Восточно-Казахстанской области (далее - Департамент)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учетов, а также иные функции в соответствии с законодательством Республики Казахстан на территории Восточно-Казахстанской области.";</w:t>
      </w:r>
    </w:p>
    <w:bookmarkEnd w:id="3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346"/>
    <w:bookmarkStart w:name="z41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удовлетворение потребности общества, государства и международного сообщества в официальной правовой статистической информации;</w:t>
      </w:r>
    </w:p>
    <w:bookmarkEnd w:id="347"/>
    <w:bookmarkStart w:name="z41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цифровой правовой статистической системы;</w:t>
      </w:r>
    </w:p>
    <w:bookmarkEnd w:id="348"/>
    <w:bookmarkStart w:name="z41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определяемые законами Республики Казахстан и актами Президента Республики Казахстан.";</w:t>
      </w:r>
    </w:p>
    <w:bookmarkEnd w:id="349"/>
    <w:bookmarkStart w:name="z41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350"/>
    <w:bookmarkStart w:name="z41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защиту цифровых систем от неправомерного доступа, порчи или уничтожения данных об объектах правовой статистики и специальных учетов;";</w:t>
      </w:r>
    </w:p>
    <w:bookmarkEnd w:id="351"/>
    <w:bookmarkStart w:name="z41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352"/>
    <w:bookmarkStart w:name="z41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достоверность сведений и своевременность их поступления (ввод) в цифровые системы по формированию государственной правовой статистики и ведению специальных учетов на местах;";</w:t>
      </w:r>
    </w:p>
    <w:bookmarkEnd w:id="3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41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функции оператора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354"/>
    <w:bookmarkStart w:name="z42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сферах цифровизации и обеспечения кибербезопасности;</w:t>
      </w:r>
    </w:p>
    <w:bookmarkEnd w:id="355"/>
    <w:bookmarkStart w:name="z42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356"/>
    <w:bookmarkStart w:name="z42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357"/>
    <w:bookmarkStart w:name="z42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цифровых ресурсов;</w:t>
      </w:r>
    </w:p>
    <w:bookmarkEnd w:id="358"/>
    <w:bookmarkStart w:name="z42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359"/>
    <w:bookmarkStart w:name="z42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должностных лиц, ответственных за функционирование, администрирование, использование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360"/>
    <w:bookmarkStart w:name="z42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функционирования географических информационных карт государственной цифровой правовой статистической системы;";</w:t>
      </w:r>
    </w:p>
    <w:bookmarkEnd w:id="361"/>
    <w:bookmarkStart w:name="z42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Военном департаменте Комитета по правовой статистике и специальным учетам Генеральной прокуратуры Республики Казахстан, утвержденное указанным приказом:</w:t>
      </w:r>
    </w:p>
    <w:bookmarkEnd w:id="3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Военный Департамент Комитета по правовой статистике и специальным учетам Генеральной прокуратуры Республики Казахстан (далее - Департамент)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учетов, а также иные функции в соответствии с законодательством Республики Казахстан в военных органах уголовного преследования, военного суда и военной прокуратуры, воинских частях Вооруженных Сил Республики Казахстан, других войск и воинских формирований, иных государственных органов, учреждений и организаций в сфере обороны и военной безопасности государства.";</w:t>
      </w:r>
    </w:p>
    <w:bookmarkEnd w:id="3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364"/>
    <w:bookmarkStart w:name="z43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удовлетворение потребности общества, государства и международного сообщества в официальной правовой статистической информации;</w:t>
      </w:r>
    </w:p>
    <w:bookmarkEnd w:id="365"/>
    <w:bookmarkStart w:name="z43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цифровой правовой статистической системы;</w:t>
      </w:r>
    </w:p>
    <w:bookmarkEnd w:id="366"/>
    <w:bookmarkStart w:name="z43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определяемые законами Республики Казахстан и актами Президента Республики Казахстан.";</w:t>
      </w:r>
    </w:p>
    <w:bookmarkEnd w:id="367"/>
    <w:bookmarkStart w:name="z43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368"/>
    <w:bookmarkStart w:name="z43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защиту цифровых систем от неправомерного доступа, порчи или уничтожения данных об объектах правовой статистики и специальных учетов;";</w:t>
      </w:r>
    </w:p>
    <w:bookmarkEnd w:id="369"/>
    <w:bookmarkStart w:name="z43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370"/>
    <w:bookmarkStart w:name="z43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достоверность сведений и своевременность их поступления (ввод) в цифровые системы по формированию государственной правовой статистики и ведению специальных учетов на местах;";</w:t>
      </w:r>
    </w:p>
    <w:bookmarkEnd w:id="3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44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осуществление функции оператора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372"/>
    <w:bookmarkStart w:name="z44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сферах цифровизации и обеспечения кибербезопасности;</w:t>
      </w:r>
    </w:p>
    <w:bookmarkEnd w:id="373"/>
    <w:bookmarkStart w:name="z44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374"/>
    <w:bookmarkStart w:name="z44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375"/>
    <w:bookmarkStart w:name="z44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цифровых ресурсов;</w:t>
      </w:r>
    </w:p>
    <w:bookmarkEnd w:id="376"/>
    <w:bookmarkStart w:name="z44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377"/>
    <w:bookmarkStart w:name="z44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определение должностных лиц, ответственных за функционирование, администрирование, использование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378"/>
    <w:bookmarkStart w:name="z44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функционирования географических информационных карт государственной цифровой правовой статистической системы;";</w:t>
      </w:r>
    </w:p>
    <w:bookmarkEnd w:id="379"/>
    <w:bookmarkStart w:name="z44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правовой статистике и специальным учетам Генеральной прокуратуры Республики Казахстан на транспорте, утвержденное указанным приказом:</w:t>
      </w:r>
    </w:p>
    <w:bookmarkEnd w:id="3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Комитета по правовой статистике и специальным учетам Генеральной прокуратуры Республики Казахстан на транспорте (далее - Департамент)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учетов, а также иные функции в соответствии с законодательством Республики Казахстан на транспорте.";</w:t>
      </w:r>
    </w:p>
    <w:bookmarkEnd w:id="3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382"/>
    <w:bookmarkStart w:name="z45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удовлетворение потребности общества, государства и международного сообщества в официальной правовой статистической информации;</w:t>
      </w:r>
    </w:p>
    <w:bookmarkEnd w:id="383"/>
    <w:bookmarkStart w:name="z45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цифровой правовой статистической системы;</w:t>
      </w:r>
    </w:p>
    <w:bookmarkEnd w:id="384"/>
    <w:bookmarkStart w:name="z45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определяемые законами Республики Казахстан и актами Президента Республики Казахстан.";</w:t>
      </w:r>
    </w:p>
    <w:bookmarkEnd w:id="385"/>
    <w:bookmarkStart w:name="z45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386"/>
    <w:bookmarkStart w:name="z45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защиту цифровых систем от неправомерного доступа, порчи или уничтожения данных об объектах правовой статистики и специальных учетов;";</w:t>
      </w:r>
    </w:p>
    <w:bookmarkEnd w:id="387"/>
    <w:bookmarkStart w:name="z45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388"/>
    <w:bookmarkStart w:name="z45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достоверность сведений и своевременность их поступления (ввод) в цифровые системы по формированию государственной правовой статистики и ведению специальных учетов на местах;";</w:t>
      </w:r>
    </w:p>
    <w:bookmarkEnd w:id="3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46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осуществление функции оператора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390"/>
    <w:bookmarkStart w:name="z46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сферах цифровизации и обеспечения кибербезопасности;</w:t>
      </w:r>
    </w:p>
    <w:bookmarkEnd w:id="391"/>
    <w:bookmarkStart w:name="z46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392"/>
    <w:bookmarkStart w:name="z46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393"/>
    <w:bookmarkStart w:name="z46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цифровых ресурсов;</w:t>
      </w:r>
    </w:p>
    <w:bookmarkEnd w:id="394"/>
    <w:bookmarkStart w:name="z46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395"/>
    <w:bookmarkStart w:name="z46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определение должностных лиц, ответственных за функционирование, администрирование, использование цифровых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396"/>
    <w:bookmarkStart w:name="z46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функционирования географических информационных карт государственной цифровой правовой статистической системы;";</w:t>
      </w:r>
    </w:p>
    <w:bookmarkEnd w:id="397"/>
    <w:bookmarkStart w:name="z46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Комитета по правовой статистике и специальным учетам Генеральной прокуратуры Республики Казахстан в установленном законодательством порядке обеспечить:</w:t>
      </w:r>
    </w:p>
    <w:bookmarkEnd w:id="398"/>
    <w:bookmarkStart w:name="z47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казахском и русском языках на официальное опубликование в Эталонный контрольный банк нормативных правовых актов Республики Казахстан в электронном виде;</w:t>
      </w:r>
    </w:p>
    <w:bookmarkEnd w:id="399"/>
    <w:bookmarkStart w:name="z47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Казахстан;</w:t>
      </w:r>
    </w:p>
    <w:bookmarkEnd w:id="400"/>
    <w:bookmarkStart w:name="z47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территориальным и приравненным к ним органам Комитета для принятия необходимых мер, вытекающих из настоящего приказа.</w:t>
      </w:r>
    </w:p>
    <w:bookmarkEnd w:id="401"/>
    <w:bookmarkStart w:name="z47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территориальных и приравненных к ним органов Комитета в установленном законодательном порядке обеспечить:</w:t>
      </w:r>
    </w:p>
    <w:bookmarkEnd w:id="402"/>
    <w:bookmarkStart w:name="z47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403"/>
    <w:bookmarkStart w:name="z47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месячный срок приведение своих актов в соответствие с настоящим приказом.</w:t>
      </w:r>
    </w:p>
    <w:bookmarkEnd w:id="404"/>
    <w:bookmarkStart w:name="z47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Аппарат Комитета.</w:t>
      </w:r>
    </w:p>
    <w:bookmarkEnd w:id="405"/>
    <w:bookmarkStart w:name="z47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подписания.</w:t>
      </w:r>
    </w:p>
    <w:bookmarkEnd w:id="4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Председателя Комитета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