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95fb" w14:textId="6a19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Генерального Прокурора Республики Казахстан от 10 июля 2025 года № 93 "Об утверждении натуральных норм специальных транспортных средств для транспортного обслуживания и натуральных норм площадей для специфических помещений органов прокуратуры"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24 апреля 2026 года № 67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Генерального Прокурора Республики Казахстан от 10 июля 2025 года № 93 "Об утверждении натуральных норм специальных транспортных средств для транспортного обслуживания и натуральных норм площадей для специфических помещений органов прокуратуры"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специальных транспортных средств для транспортного обслуживания органов прокуратуры,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натуральные нормы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площадей для специфических помещений органов прокуратуры, утвержденные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финансов Генеральной прокуратуры Республики Казахстан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Генеральной прокуратуры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Генерального Прокурора Республики Казахстан.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93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специальных транспортных средств для транспортного обслуживания органов прокуратуры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структурного (территориального) подразделения, ведомства, организации образования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натуральных норм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базе легковых автомобилей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 шасси грузовых автомобилей и пассажирских автобусов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Лимит пробега 1 а/м в месяц (км)</w:t>
            </w:r>
          </w:p>
          <w:bookmarkEnd w:id="9"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Генерального Прокурора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досудебного расследования и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12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законную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13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12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досудебного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7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кадровой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стратегического развития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10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международно-правового сотрудничества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возврату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5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координации нормотворческой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работе с обращениями и делопроизводству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государственных секретов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6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материально- технического обеспечения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Шесть пассажирских автобусов среднего или малого класса; три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Хозяйственное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класса, 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Представительство Генеральной прокуратуры в г. Алматы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правовой статистике и специальным учетам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защите прав инвесторов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грузовой малотоннажный автомобиль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Академия правоохранительных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35 единиц штатной численности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Два пассажирских автобуса среднего или малого класса; два грузовых малотоннажных автомобиля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Главная военная прокуратура и Главная транспортная прокуратура, территориальные и приравненные органы Комитета по правовой статистике и специальным учетам, прокуратуры областей и приравненные к ним прокуратуры (городов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досудебного расследования и уголовного преследования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приговоров, вступивших в законную силу, и их исполнением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защите общественных интересов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досудебного расследования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для руководителей следственных групп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финансов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пассажирский автобус среднего или малого класса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по надзору за законностью оперативно-розыскной, контрразведывательной деятельности и негласных следственных действий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на 8 единиц штатной численности подразделения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собственной безопасности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Подразделение Комитета по правовой статистике и специальным учетам Генеральной прокуратуры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и приравненные к ним (городские, межрайонные, а также специализированные) прокуратуры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Районные и приравненные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ним (городские, межрайонные, а также специализированные) прокуратуры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 транспортное средство при численности от 35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природоохранная прокуратура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катер класса "Река-Море"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апреля 2026 года № 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Генерального Прокурора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июля 2025 года № 93</w:t>
            </w:r>
          </w:p>
        </w:tc>
      </w:tr>
    </w:tbl>
    <w:bookmarkStart w:name="z2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площадей для специфических помещений органов прокуратуры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Наименование помещения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Единица измерения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Площадь помещения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Генеральная прокуратура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химических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средств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оперативного дежурного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свиданий адвокатов с подзащитными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для хранения материалов уголовных дел и других документов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служебной и мобилизационной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полиграфологического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просмотра видеозаписи судебных процессов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органов прокуратуры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 –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Пресс – центр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для проведения аттестации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несения службы по противопожарной безопасности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центрального наблюдения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Главная военная прокуратура и Главная транспортная прокуратура, прокуратуры областей и приравненные к ним прокуратуры (городов республиканского значения и столицы)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средств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дежурного прокурора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женского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 мужского пола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свиданий адвокатов с подзащитными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служебной и мобилизационной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полиграфологического исследования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Комната психологической разгрузки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Районные и приравненные к ним (городские, межрайонные, а также специализированные) прокуратуры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 и специальных средств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средств гражданской защиты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дежурного прокурора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временного содержания задержанных лиц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вещественных доказательств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следственной группы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досмотра и опознания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свидетелей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(пофамильный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(розыскной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(дактилоскопический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 в отделе специальных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Территориальные и приравненные к ним органы Комитета по правовой статистике и специальным учетам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(пофамильный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(розыскной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картотеки (дактилоскопический учет)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выдачи архивной информации, хранения прекращенных уголовных дел в отделе специальных фондов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Комитет по защите прав инвесторов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средств гражданской защиты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ведения допроса подследственных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следственных действий в режиме "секретности"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Кабинет для проведения полиграфологического исследования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Комната психологической разгрузки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Помещение для хранения и работы с документами и картотекой с грифом секретности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компьютерного тестирования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Академия правоохранительных органов 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оружия, боеприпасов, специальных и химических средств на 1-го аттестованного сотрудника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размещения оперативного дежурного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Учебный класс криминалистики и лаборатории следственных экспериментов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физической подготовки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Полезная учебная площадь на одного обучающего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Помещение для хранения и работы с документами и картотекой с грифом секретности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библиотека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Музей Академии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 приема иностранных делегаций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 для проведения компьютерного тестирования сотрудников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(1 машиноместо)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кв.м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</w:tbl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