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adcd" w14:textId="c21a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февраля 2026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Описания служебного удостоверения сотрудников и удостоверения пенсионеров системы органов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служебных удостоверений сотрудников и удостоверений пенсионеров системы органов прокуратуры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Генеральной прокуратуры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 № 28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сотрудников системы органов прокуратуры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Описание служебного удостоверения сотрудников системы органов прокуратуры Республики Казахстан (далее – Описание) определяет описание служебного удостоверения сотрудников системы органов прокуратуры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Обложка служебного удостоверения сотрудников системы органов прокуратуры Республики Казахстан (далее - служебное удостоверение) изготавливается из высококачественной кожи бордового цвета,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 В развернутом виде служебное удостоверение имеет размер 210х70 мм.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обложки служебного удостоверения по центру изображается золоченный Государственный Герб Республики Казахстан с использованием золотой фольги для горячего тиснения, ниже – типографическим шрифтом золоченого цвета на государственном языке в зависимости от принадлежности к органу, ведомству и организации образования прокуратуры Республики Казахстан размещается одна из следующих надписей: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БАС ПРОКУРАТУРАСЫ";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СТАТИСТИКА ЖӘНЕ АРНАЙЫ ЕСЕПКЕ АЛУ ЖӨНІНДЕГІ КОМИТЕТ";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"ИНВЕСТОРЛАРДЫҢ ҚҰҚЫҚТАРЫН ҚОРҒАУ КОМИТЕТІ";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 ҚОРҒАУ ОРГАНДАРЫ АКАДЕМИЯСЫ";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ӘСКЕРИ ПРОКУРАТУРА";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КӨЛІК ПРОКУРАТУРАСЫ";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"(ТИІСТІ) ОБЛЫСЫНЫҢ ПРОКУРАТУРАСЫ".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служебного удостоверения выполнена в голубом цвете с изображением защитной тангирной сетки, состоящей из тонких неповторяющихся линий толщиной не более 0,04 мм понтонной краской, и эмблемой органов прокуратуры Республики Казахстан, выполненной микролиниями толщиной от 0,03 мм не более 0,04 мм с использованием понтонной краски, а также невидимой специализированной краски, имеющей свойство яркого свечения в ультрафиолетовой подсветке.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удостоверения, в верхней части размещается текст на государственном языке красного цвета в зависимости от принадлежности к органу, ведомству и учреждению прокуратуры Республики Казахстан: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БАС ПРОКУРАТУРАСЫ";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СТАТИСТИКА ЖӘНЕ АРНАЙЫ ЕСЕПКЕ АЛУ ЖӨНІНДЕГІ КОМИТЕТ";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"ИНВЕСТОРЛАРДЫҢ ҚҰҚЫҚТАРЫН ҚОРҒАУ КОМИТЕТІ";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 ҚОРҒАУ ОРГАНДАРЫ АКАДЕМИЯСЫ";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ӘСКЕРИ ПРОКУРАТУРА";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КӨЛІК ПРОКУРАТУРАСЫ";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"(ТИІСТІ) ОБЛЫСЫНЫҢ ПРОКУРАТУРАСЫ".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на государственном языке красного цвета размещен микротекст "ҚАЗАҚСТАН РЕСПУБЛИКАСЫ" красного цвета и национального орнамента.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микротекстом "ҚАЗАҚСТАН РЕСПУБЛИКАСЫ" слева расположена цветная фотография (анфас) сотрудника размером 30х40 мм.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фотографируется в форменной одежде (китель, рубашка голубого цвета, галстук) на белом фоне без головного убора, с орденскими планками и знаками об образовании (при наличии). Знаки различия на погонах должны соответствовать классному чину или воинскому званию, присвоенному ко дню заполнения служебного удостоверения.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левой части удостоверения пенсионера размещается надпись, выполненная красным цветом "№___ КУӘЛІК", под которой черным цветом указывается классный чин (воинское звание) сотрудника, его фамилия, имя, отчество (при его наличии) и занимаемая должность на государственном языке. Номер служебного удостоверения печатается черным цветом.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служебного удостоверения на государственном языке указывается дата выдачи и срок действия служебного удостоверения: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"Берілген күні: 00.00.0000 ж.;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"00.00.0000 ж. дейін жарамды".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датой выдачи и срока действия служебного удостоверения, в зависимости от принадлежаности к органу, ведомству и учреждению прокуратуры Республики Казахстан, размещается одна из следующих надписей с указанием инициала, имени и фамилии должностного лица: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Бас Прокуроры";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төрағасы";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 ректоры";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әскери прокурор";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көлік прокуроры";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"(тиісті) облысының прокуроры".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должностным лицом служебного удостоверения в правом нижнем углу фотографии накладывается оттиск гербовой печати соответствующего органа, ведомства и учреждения прокуратуры Республики Казахстан, сверху которой используется круглая самоклеящаяся голографическая наклейка с изображением Государственного Герба Республики Казахстан диаметром 15 мм.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внутренней части служебного удостоверения, в верхней части размещается текст на русском языке красного цвета в зависимости от принадлежности к органу, ведомству и учреждению прокуратуры Республики Казахстан: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"ГЕНЕРАЛЬНАЯ ПРОКУРАТУРА РЕСПУБЛИКИ КАЗАХСТАН";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ПРАВОВОЙ СТАТИСТИКЕ И СПЕЦИАЛЬНЫМ УЧЕТАМ";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ЗАЩИТЕ ПРАВ ИНВЕСТОРОВ";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 ПРАВООХРАНИТЕЛЬНЫХ ОРГАНОВ";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"ГЛАВНАЯ ВОЕННАЯ ПРОКУРАТУРА";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"ГЛАВНАЯ ТРАНСПОРТНАЯ ПРОКУРАТУРА";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"ПРОКУРАТУРА (СООТВЕТСТВУЮЩЕЙ) ОБЛАСТИ".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на русском языке красного цвета размещен микротекст "ҚАЗАҚСТАН РЕСПУБЛИКАСЫ" красного цвета и национального орнамента.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служебного удостоверения расположен Государственный Герб Республики Казахстан (конгревное поднятие) выполненный в соответствии с ГОСТом ҚР СТ 989-2008 заключенный в прямоугольник из микролиний, а также текста "ҚРБП-ГПРК", проходящий вдоль прямоугольной рамки, выполненный выдавливанием (конгревное поднятие).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служебного удостоверения размещена надпись, выполненная красным цветом "УДОСТОВЕРЕНИЕ №__", под которой черным цветом указывается классный чин (воинское звание) сотрудника, его фамилия, имя, отчество (при его наличии) и занимаемая должность на русском языке. Номер удостоверения пенсионера печатается черным цветом.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нижней части служебного удостоверения размещен текст: "РАЗРЕШЕНО НОШЕНИЕ И ХРАНЕНИЕ ОГНЕСТРЕЛЬНОГО ОРУЖИЯ, СПЕЦИАЛЬНЫХ СРЕДСТВ", выполненный в красной графической рамке на русском языке. Данный текст размещается при наличии разрешения на ношения оружия.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в левом нижнем углу служебного удостоверения размещается номер допуска к государственным секретам с надписью: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"РҰҚСАТ";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Справа от текста в правом нижнем углу служебного удостоверения находятся Цифровой индекс системы органов прокуратуры, изложенный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Описанию, знак "№" и шестизначный серийный номер служебного удостоверения, пропечатанные тпиографским способом, шрифтом красного цвета.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левая и правая внутренние части служебного удостоверения ламинируются ламинационной пленкой размером 210х80 мм, являющейся радужной голограммой, которая представляет собой оптическую дифракционную решетку, изготовленную с использованием электронно-лучевой литографии.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Служебное удостоверение сотрудников системы органов прокуратуры Республики Казахстан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Цифровой индекс системы органов прокуратуры Республики Казахстан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органов, ведомств и учреждений прокуратуры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города Астаны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военная прокуратура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транспортная прокуратура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Павлодарской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города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области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инвесторов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 № 28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пенсионеров системы органов прокуратуры Республики Казахстан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Описание удостоверения пенсионеров системы органов прокуратуры Республики Казахстан определяет описание удостоверений пенсионеров системы органов прокуратуры.   2. Обложка удостоверения пенсионеров системы органов прокуратуры Республики Казахстан (далее – удостоверение пенсионера) изготавливается из искусственной кожи бордового цвета,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 В развернутом виде удостоверение пенсионера имеет размер 190х65 мм.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обложки удостоверения пенсионера по центру изображается золоченный Государственный Герб Республики Казахстан с использованием золотой фольги для горячего тиснения, ниже – типографическим шрифтом золоченного цвета на государственном языке в зависимости от принадлежности к органу, ведомству и учреждению прокуратуры Республики Казахстан размещается одна из следующих надписей: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БАС ПРОКУРАТУРАСЫ";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СТАТИСТИКА ЖӘНЕ АРНАЙЫ ЕСЕПКЕ АЛУ ЖӨНІНДЕГІ КОМИТЕТ";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"ИНВЕСТОРЛАРДЫҢ ҚҰҚЫҚТАРЫН ҚОРҒАУ КОМИТЕТІ";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 ҚОРҒАУ ОРГАНДАРЫ АКАДЕМИЯСЫ";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ӘСКЕРИ ПРОКУРАТУРА";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КӨЛІК ПРОКУРАТУРАСЫ";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"(ТИІСТІ) ОБЛЫСЫНЫҢ ПРОКУРАТУРАСЫ".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удостоверения пенсионера имеют размер 85х60 мм и обеспечены голубой защитной тангирной сеткой со стилизованным изображением в правой части каждого из них ведомственной эмблемы органов прокуратуры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части удостоверения пенсионера, в верхней части размещается текст на государственном языке красного цвета в зависимости от принадлежности к органу, ведомству и учреждению прокуратуры Республики Казахстан: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БАС ПРОКУРАТУРАСЫ";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СТАТИСТИКА ЖӘНЕ АРНАЙЫ ЕСЕПКЕ АЛУ ЖӨНІНДЕГІ КОМИТЕТ";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"ИНВЕСТОРЛАРДЫҢ ҚҰҚЫҚТАРЫН ҚОРҒАУ КОМИТЕТІ";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 ҚОРҒАУ ОРГАНДАРЫ АКАДЕМИЯСЫ";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ӘСКЕРИ ПРОКУРАТУРА";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КӨЛІК ПРОКУРАТУРАСЫ";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"(ТИІСТІ) ОБЛЫСЫНЫҢ ПРОКУРАТУРАСЫ".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на государственном языке красного цвета размещен микротекст "ҚАЗАҚСТАН РЕСПУБЛИКАСЫ" слева расположена цветная фотография (анфас) пенсионера размером 30х40 мм.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должна быть в форменной одежде (китель, рубашка голубого цвета, галстук) на белом фоне без головного убора, с орденскими планками и знаками об образовании (при наличии). Знаки различия на погонах должны соответствовать классному чину или воинскому званию, присвоенному ко дню выхода на пенсию.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левой части удостоверения пенсионера размещается надпись, выполненная красным цветом "№___ КУӘЛІК", под которой черным цветом указывается классный чин (воинское звание) пенсионера, его фамилия, имя, отчество (при его наличии) на государственном языке. К наименованию классного чина (воинского звания) добавляется текст на государственном языке – "отставкадағы". Под фамилией, именем, отчеством (при наличии) размещается текст на государственном языке "Прокуратура органдарының зейнеткері".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удостоверения пенсионера печатается черным цветом.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удостоверения пенсионера в зависимости от принадлежаности к органу, ведомству и учреждению прокуратуры Республики Казахстан, размещается одна из следующих надписей с указанием инициала, имени и фамилии должностного лица: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Прокурордың бірінші орынбасары";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төрағасы";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 ректоры";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әскери прокурор";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көлік прокуроры";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"(тиісті) облысының прокуроры".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должностным лицом удостоверения пенсионера в правом нижнем углу фотографии накладывается оттиск гербовой печати соответствующего органа, ведомства и учреждения прокуратуры Республики Казахстан.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правой внутренней части удостоверения пенсионера, в верхней части размещается текст на русском языке красного цвета в зависимости от принадлежности к органу, ведомству и учреждению прокуратуры Республики Казахстан: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"ГЕНЕРАЛЬНАЯ ПРОКУРАТУРА РЕСПУБЛИКИ КАЗАХСТАН";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ПРАВОВОЙ СТАТИСТИКЕ И СПЕЦИАЛЬНЫМ УЧЕТАМ";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ЗАЩИТЕ ПРАВ ИНВЕСТОРОВ";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 ПРАВООХРАНИТЕЛЬНЫХ ОРГАНОВ";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"ГЛАВНАЯ ВОЕННАЯ ПРОКУРАТУРА";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"ГЛАВНАЯ ТРАНСПОРТНАЯ ПРОКУРАТУРА";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"ПРОКУРАТУРА (СООТВЕТСТВУЮЩЕЙ) ОБЛАСТИ".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на русском языке красного цвета размещен микротекст "ҚАЗАҚСТАН РЕСПУБЛИКАСЫ" в прямоугольной рамке светло-синего цвета размером 30х40 мм размещено стилизованное золоченое изображение солнца с лучами и парящего орла – национального символа Республики Казахстан с расположением под ним надписи синего цвета "ҚАЗАҚСТАН" и национального орнамента.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удостоверения пенсионера размещена надпись, выполненная красным цветом "УДОСТОВЕРЕНИЕ №__", под которой черным цветом указывается классный чин (воинское звание) пенсионера, его фамилия, имя, отчество (при его наличии) на русском языке. К наименованию классного чина (воинского звания) добавляется текст на русском языке – "в отставке". Под фамилией, именем, отчеством (при его наличии) размещается текст на русском языке "Пенсионер органов прокуратуры". Номер удостоверения пенсионера печатается черным цветом.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удостоверения пенсионера находится серийный номер, пропечатанный типографским способом, шрифтом красного цвета.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левая и правая внутренние части удостоверения пенсионера ламинируются ламинационной пленкой.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пенсионеров системы органов прокуратуры Республики Казахстан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февраля 2026 года № 28 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служебных удостоверений сотрудников и удостоверений пенсионеров системы органов прокуратуры Республики Казахстан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служебных удостоверений сотрудников и удостоверений пенсионеров системы органов прокуратуры Республики Казахстан (далее – Правила) определяют порядок выдачи служебных удостоверений сотрудникам системы органов прокуратуры Республики Казахстан (далее – сотрудники) и удостоверений пенсионерам системы органов прокуратуры Республики Казахстан (далее – пенсионеры).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сотрудников системы органов прокуратуры Республики Казахстан (далее – служебное удостоверение) является официальным документом, подтверждающим принадлежность лица к органам, ведомствам и организации образования (далее – система органов прокуратуры) прокуратуры Республики Казахстан, его должность в органах, ведомствах и организации образования прокуратуры Республики Казахстан и классный чин (воинское звание).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пенсионеров системы органов прокуратуры Республики Казахстан (далее – удостоверение пенсионера) является официальным документом, подтверждающим статус его владельца.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и образец служебного удостоверения сотрудников и удостоверения пенсионеров без соответствующего оформления, с помарками и подчистками считаются недействительными.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Изготовление и оформление служебных удостоверений и удостоверений пенсионеров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работы по изготовлению служебного удостоверения и удостоверения пенсионера производится Государственным учреждением "Управление материально-технического обеспечения при Генеральной прокуратуре Республики Казахстан" (далее – Управление МТО) по заявкам кадровой службы системы органов прокуратуры Республики Казахстан (далее – кадровая служба).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 удостоверение пенсионера заполняется с помощью компьютерной техники на государственном и русском языках в соответствии с их описанием.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и удостоверения пенсионера являются документами строгой отчетности и должны соответствовать их описанию.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служебного удостоверения и удостоверения пенсионера сотрудники и пенсионеры представляют в соответствующие кадровые службы фотографии согласно Описаниям,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об утверждении настоящих Правил.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Служебное удостоверение выдается сроком на три года. По истечении установленного срока служебное удостоверение подлежит замене.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пенсионера выдается без указания срока действия.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сотрудника, служебное удостоверение в течение месяца подлежит возврату в кадровую службу (по месту выдачи) для дальнейшего уничтожения.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служба, после того, как стало известно о смерти сотрудника, сообщает с использованием средств связи (по телефону, почте, иным средствам связи) членам семьи или близким родственникам либо свойственникам скончавшегося сотрудника, либо лицам, совместно проживавшим со скончавшимся сотрудником, о необходимости возврата служебного удостоверения в кадровую службу.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служебного удостоверения осуществляется членами семьи или близкими родственниками либо свойственниками скончавшегося сотрудника либо лицами, совместно проживавшими с ним, о чем делается соответствующая отметка в Книге учета выдачи и сдачи служебных удостоверений сотрудникам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членов семьи или близких родственников либо свойственников скончавшегося сотрудника либо лиц, совместно проживавших с ним и отсутствия возможности вернуть служебное удостоверение, кадровой службой принимаются меры к признанию служебного удостоверения недействительным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Генеральному Прокурору Республики Казахстан (далее – Генеральный Прокурор), его заместителям, председателям Комитета по правовой статистике и специальным учетам Генеральной прокуратуры Республики Казахстан (далее – КПСиСУ), Комитета по защите прав инвесторов (далее – КЗПИ), ректору Академии правоохранительных органов при Генеральной прокуратуре Республики Казахстан (далее – Академия) служебные удостоверения выдаются Администрацией Президента Республики Казахстан.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Служебное удостоверение выдается: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Генерального Прокурора – сотрудникам Генеральной прокуратуры, Главным военному, транспортному прокурорам, прокурорам городов Астаны, Алматы, Шымкент и областей (далее – прокуроры областей);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председателей КПСиСУ, КЗПИ, ректора Академии (далее – ведомства и организация образования прокуратуры), Главного военного, Главного транспортного прокуроров, прокуроров областей – сотрудникам ведомств и организации образования прокуратуры, Главной военной, Главной транспортной прокуратур, прокуратур городов Астаны, Алматы, Шымкент и областей (городов и районов), (далее – прокуратуры областей).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Удостоверение пенсионера выдается: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первого заместителя Генерального Прокурора – сотрудникам, занимавшим на момент увольнения должность в Генеральной прокуратуре, сотрудникам системы органов прокуратуры, имевшим высшие классные чины (воинские звания), либо вышедшим на пенсию с должности руководителя ведомства и организации образования прокуратуры, Главного военного, Главного транспортного прокуроров, прокурора области;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председателей КПСиСУ, КЗПИ, ректора Академии, Главного военного, Главного транспортного прокуроров, прокуроров областей – сотрудникам, вышедшим на пенсию из соответствующего органа, ведомства и организации образования прокуратуры.</w:t>
      </w:r>
    </w:p>
    <w:bookmarkEnd w:id="136"/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Выдача и сдача служебных удостоверений и удостоверений пенсионеров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служебного удостоверения и удостоверения пенсионера возлагается на кадровую службу.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Служебное удостоверение выдается в течение десяти рабочих дней после назначения на должность (в случае установления испытательного срока, после его истечения и оформления соответствующего допуска к работе с государственными секретами), перемещении по службе, присвоении классного чина (воинского звания), истечения срока действия ранее выданного служебного удостоверения, изменения фамилии, имени, отчества (при наличии), а также изменения допуска к работе с государственными секретами.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пенсионера выдается в течение десяти рабочих дней после издания приказа об увольнении из органов, ведомств и организации образования прокуратуры Республики Казахстан по выслуге лет (срока службы) и достижении предельного возраста пребывания на службе, дающих право на пенсию.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 и удостоверение пенсионера выдаются сотруднику либо пенсионеру лично под роспись.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если сотрудник не имеет возможности получить служебное удостоверение лично, оно может быть передано в кадровую службу по месту его службы для последующего вручения. Передача служебного удостоверения производится посредством использования специальной почты.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вручении служебного удостоверения сотруднику, впервые принятому в органы, ведомства и организации образования прокуратуры Республики Казахстан, сотрудник кадровой службы проводит инструктаж о пользовании и хранении служебного удостоверения, о чем делается соответствующая отметка в Книге учета выдачи и сдачи служебных удостоверений сотрудникам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последующем перемещении по службе, присвоении очередного классного чина (воинского звания), изменении формы допуска к государственным секретам, изменении фамилии, имени, отчества и по истечении срока действия ранее выданное служебное удостоверение в течение трех рабочих дней (со дня наступления одного из перечисленных случаев) подлежит возврату по месту его выдачи для аннулирования и дальнейшего уничтожения.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службы периодически проверяют наличие служебных удостоверений у сотрудников.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системы органов прокуратуры Республики Казахстан, откомандировании в другие правоохранительные органы или прикомандировании к государственным органам Республики Казахстан и международным организациям, сотрудник не позднее трех рабочих дней со дня подписания приказа и его регистрации сдает служебное удостоверение по месту его получения.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сдачи служебного удостоверения в срок, указанный в части третьем настоящего пункта, кадровая служба в течение десяти рабочих дней принимает меры к признанию служебного удостоверения недействительным в порядке, предусмотренном пунктом 33 настоящих Правил.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период замены служебного удостоверения кадровой службой, в случае необходимости, может быть выдана справка (в произвольной форме), подтверждающая место работы и должность, сроком действия не более пятнадцати рабочих дней.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 обеспечивает сохранность выданного ему служебного удостоверения, не допускает его утерю, передачу другим лицам, иное использование не по назначению, в нерабочее время, в том числе в корыстных целях, для решения личных социально-бытовых вопросов.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приведении служебного удостоверения в непригодность для дальнейшего использования, а также в случае утраты служебного удостоверения, сотрудники в течение суток (со дня утраты) докладывают об этом письменным рапортом на имя руководителя или уполномоченного руководителя органа, ведомства и организации образования прокуратуры.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хищения (кражи) служебного удостоверения, сотрудники должны незамедлительно обратиться с заявлением в органы внутренних дел.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утраты, порчи, передачи служебного удостоверения другим лицам, использования его в личных корыстных и иных неслужебных целях, по поручению руководителя или уполномоченного руководителя органа, ведомства и организации образования прокуратуры Республики Казахстан проводится служебное расследование.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сотрудником, допустившим факт утраты служебного удостоверения, приведения служебного удостоверения в непригодность для дальнейшего использования либо сотрудником, в отношении которого совершено уголовное правонарушение, в течение десяти рабочих дней с момента утраты, порчи либо хищения (кражи) принимаются меры к признанию служебного удостоверения недействительным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Кадровой службой выдается новое служебное удостоверение в течение пятнадцати рабочих дней после выхода объявления в периодических печатных изданиях.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Сотрудники в период нахождения в декретном отпуске, в отпуске по уходу за ребенком либо длительном учебном отпуске (свыше трех месяцев), а также при зачислении в распоряжение органа, ведомства и организации образования прокуратуры, в течение десяти рабочих дней после издания соответствующего приказа сдают служебное удостоверение в кадровую службу, его выдавшую.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Сотрудник, в отношении которого проводится досудебное расследование, привлекаемый в качестве подозреваемого, обвиняемого, а также отстраненный от исполнения служебных обязанностей по представлению органа уголовного преследования, незамедлительно сдает служебное удостоверение в кадровую службу, его выдавшую.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обвинительного приговора либо прекращении уголовного дела по нереабилитирующим основаниям, изъятое служебное удостоверение подлежит уничтожению.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недействительного служебного удостоверения не допускается.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увольнения из системы органов прокуратуры, денежные расчеты с сотрудником производится финансовыми подразделениями системы органов прокуратуры Республики Казахстан только при наличии отметки в обходном листе о сдаче служебного удостоверения.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Недействительное служебное удостоверение в обязательном порядке сдается сотрудником в кадровую службу, его выдавшую, за исключением случаев его утери (хищения).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своевременной сдачей сотрудников служебного удостоверения осуществляет его непосредственный руководитель и кадровая служба.</w:t>
      </w:r>
    </w:p>
    <w:bookmarkEnd w:id="161"/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Учет, хранение и уничтожение бланков служебных удостоверений и удостоверений пенсионеров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Учет, хранение и уничтожение служебных удостоверений и удостоверений пенсионеров осуществляется кадровой службой путем внесения соответствующей записи в Книгах учета выдачи и сдачи служебных удостоверений и удостоверений пенсионеров системы органов прокуратуры Республики Казахстан (далее – Книги), по форме согласно приложению 1 к настоящим Правилам.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учета испорченных бланков служебных удостоверений и удостоверений пенсионеров заводятся Журналы учета испорченных бланков служебных удостоверений и удостоверений пенсионеров системы органов прокуратуры Республики Казахстан (далее – Журналы),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Книги и Журналы должны быть пронумерованы, прошнурованы, скреплены печатью и подписаны ответственным сотрудником кадровой службы.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служебных удостоверений и удостоверений пенсионеров должны соответствовать порядковым номерам регистрации их выдачи в Книгах.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заведении новой Книги последовательность нумерации выданных служебных удостоверений и удостоверений пенсионеров не прерывается.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Книги и Журналы хранятся в архивах соответствующего органа, ведомства и организации образования прокуратуры Республики Казахстан и по истечении установленного срока подлежат уничтожению.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Бланк, обложка служебного удостоверения и удостоверения пенсионера, а также служебное удостоверение, подлежащее уничтожению, голограмма, гербовая печать, Книги и Журналы учета служебных удостоверений хранятся в несгораемых шкафах (сейфах).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Испорченные при изготовлении бланки, а также служебные удостоверения, сданные в кадровую службу в связи с наступлением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один раз в квартал подлежат комиссионному уничтожению с составлением соответствующего акта.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 уничтожения вклеиваются вырезанные серийный номер служебного удостоверения, фотография сотрудника (пенсионера) с круглой самоклеющейся голографической наклейкой.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производится комиссией, созданной приказом руководителя органа, ведомства и организации образования прокуратуры Республики Казахстан (далее – Комиссия), путем сожжения.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включает не менее пяти членов. Замещение отсутствующих членов не допускается.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Составленные в произвольной форме акты об уничтожении подлежат учету.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Ответственным за хранение, учет и уничтожение служебного удостоверения и удостоверения пенсионера является кадровая служба.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Утерянные служебное удостоверение, удостоверение пенсионера признаются недействительными путем публикации объявления (на государственном и русском языках) в периодических печатных изданиях средств массовой информации, распространяемых на всей территории соответствующей административно-территориальной единицы.</w:t>
      </w:r>
    </w:p>
    <w:bookmarkEnd w:id="176"/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Прием и учет бланков служебных удостоверений и удостоверений пенсионеров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Бланк и обложка служебного удостоверения изготавливаются предприятиями либо организациями, на основании заключаемых договоров в соответствии с законодательством Республики Казахстан о государственных закупках с Управлением МТО.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Бланк и обложка служебного удостоверения изготавливаются в соответствии с установленным цифровым индексом системы органов прокуратуры Республики Казахстан, изложенным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служебного удостоверения сотрудников системы органов прокуратуры Республики Казахстан (далее – цифровой индекс), и серийным номером служебного удостоверения, пропечатанные типографическим способом красным шрифтом.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поставка готовой продукции, в опломбированном виде, производится с использованием специальной почты.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Прием готовой продукции оформляется актом приемки, составленным между Управлением МТО и организацией-изготовителем.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МТО проверяется количество бланков, цифровой индекс и серийный номер путем сопоставления с указанными сведениями в сопроводительной документации организации-изготовителя.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обнаружении недостач, излишков и других несоответствий сопроводительных документов, вскрываются все упаковки партии.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выявленном факте несоответствия составляется акт, в котором указывается количество недостающих, излишних или дефектных бланков в каждой отдельной пачке (упаковке), их наименования, цифровой индекс и серийный номер, о чем сообщается организации-изготовителю.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Принятые бланки распределяются Управлением МТО согласно заявкам кадровых служб органов, ведомств и организации образования прокуратуры Республики Казахстан между ними по накладной.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Бланки списываются и уничтожаются по акту не реже одного раза в квартал комиссионно. Комиссия проверяет каждый бланк, подлежащий уничтожению, сверяя с записью в журнале учета его цифровой индекс, серийный и порядковый номера.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0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и сдачи служебных удостоверений сотрудников системы органов прокуратуры Республики Казахстан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сотрудника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чин (воинское 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дата уничтожения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и сдачи удостоверений пенсионеров системы органов прокуратуры Республики Казахстан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чин (воинское звание)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дата уничтожения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89"/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испорченных бланков служебных удостоверений сотрудников системы органов прокуратуры Республики Казахстан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бланка вкладыша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дата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0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испорченных бланков удостоверений пенсионеров системы органов прокуратуры Республики Казахстан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бланка вкладыша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дата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